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customXml/itemProps1.xml" ContentType="application/vnd.openxmlformats-officedocument.customXmlPropertie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Relationships xmlns="http://schemas.openxmlformats.org/package/2006/relationships"><Relationship Id="rId3" Type="http://schemas.openxmlformats.org/package/2006/relationships/metadata/core-properties" Target="docProps/core.xml" /><Relationship Id="rId2" Type="http://schemas.openxmlformats.org/package/2006/relationships/metadata/thumbnail" Target="docProps/thumbnail.jpeg" /><Relationship Id="rId1" Type="http://schemas.openxmlformats.org/officeDocument/2006/relationships/officeDocument" Target="word/document.xml" /><Relationship Id="rId5" Type="http://schemas.openxmlformats.org/officeDocument/2006/relationships/custom-properties" Target="docProps/custom.xml" /><Relationship Id="rId4" Type="http://schemas.openxmlformats.org/officeDocument/2006/relationships/extended-properties" Target="docProps/app.xml" /><Relationship Id="rId6" Type="http://schemas.microsoft.com/office/2020/02/relationships/classificationlabels" Target="docMetadata/LabelInfo.xml"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CIA Part 3</w:t>
      </w:r>
    </w:p>
    <w:p>
      <w:pPr>
        <w:pStyle w:val="Heading2"/>
      </w:pPr>
      <w:r>
        <w:t>AI30647</w:t>
      </w:r>
    </w:p>
    <w:p>
      <w:r>
        <w:t>An internal auditor is reviewing how well the team adheres to professional standards. Which measure best addresses the internal audit function’s quality performance?</w:t>
      </w:r>
    </w:p>
    <w:p>
      <w:r>
        <w:t>A. Inspect the extent of conformance with the Global Internal Audit Standards, track quality review findings, and document any remedial actions taken if nonconformance appears.</w:t>
      </w:r>
    </w:p>
    <w:p>
      <w:r>
        <w:t>B. Analyze the number of audit recommendations implemented by management as a primary indicator of quality performance.</w:t>
      </w:r>
    </w:p>
    <w:p>
      <w:r>
        <w:t>C. Survey activities under review regarding their satisfaction with the audit process and the professionalism of the audit team</w:t>
      </w:r>
    </w:p>
    <w:p>
      <w:r>
        <w:t>D. Track the number of audit reports issued within the fiscal year as the key metric for quality performance.</w:t>
      </w:r>
    </w:p>
    <w:p>
      <w:r>
        <w:t xml:space="preserve">Rationale: Correct. Monitoring conformance with the Standards and documenting follow-up ensures consistent adherence to quality requirements across the audit function. Documenting and implementing corrective actions ensures continuous improvement. </w:t>
      </w:r>
    </w:p>
    <w:p>
      <w:pPr>
        <w:pStyle w:val="Heading2"/>
      </w:pPr>
      <w:r>
        <w:t>AI30648</w:t>
      </w:r>
    </w:p>
    <w:p>
      <w:r>
        <w:t>An internal auditor sees many findings that do not individually indicate high risk. Why might the chief audit executive still emphasize aggregating them in the final communication?</w:t>
      </w:r>
    </w:p>
    <w:p>
      <w:r>
        <w:t>A. Aggregating findings can point to a systemic deficiency, prompting management to address them jointly rather than one by one.</w:t>
      </w:r>
    </w:p>
    <w:p>
      <w:r>
        <w:t xml:space="preserve">B. Aggregating findings reduces the overall length of the final communication, making it easier for management to review and understand. </w:t>
      </w:r>
    </w:p>
    <w:p>
      <w:r>
        <w:t xml:space="preserve">C. Aggregating findings ensures compliance with internal audit standards and regulatory requirements for reporting audit findings. </w:t>
      </w:r>
    </w:p>
    <w:p>
      <w:r>
        <w:t xml:space="preserve">D. Aggregating findings simplifies the process of tracking remediation efforts and reduces the administrative burden on management. </w:t>
      </w:r>
    </w:p>
    <w:p>
      <w:r>
        <w:t>Rationale: Correct. Individually insignificant findings can collectively reveal a significant systemic deficiency in controls, processes, or even the organizational culture. Aggregation highlights the interconnectedness of these issues and encourages management to address them holistically rather than in a piecemeal fashion. This is more efficient and effective in the long run.</w:t>
      </w:r>
    </w:p>
    <w:p>
      <w:pPr>
        <w:pStyle w:val="Heading2"/>
      </w:pPr>
      <w:r>
        <w:t>AI30649</w:t>
      </w:r>
    </w:p>
    <w:p>
      <w:r>
        <w:t>A chief audit executive at a tech startup sees rapid changes in business strategy. Which resource planning tactic best maintains alignment between the internal audit function and evolving strategic goals?</w:t>
      </w:r>
    </w:p>
    <w:p>
      <w:r>
        <w:t>A. Incorporate periodic reassessments of staffing and training needs to address newly identified risks and objectives.</w:t>
      </w:r>
    </w:p>
    <w:p>
      <w:r>
        <w:t>B. Set staff requirements annually based on the long-term strategic plan, recognizing that minor adjustments can be made as needed.</w:t>
      </w:r>
    </w:p>
    <w:p>
      <w:r>
        <w:t xml:space="preserve">C. Benchmark the internal audit function's staffing levels against other tech startups to ensure adequate resources are available. </w:t>
      </w:r>
    </w:p>
    <w:p>
      <w:r>
        <w:t xml:space="preserve">D. Focus on developing cross-functional skills within the existing internal audit team to increase their versatility and ability to adapt to new areas. </w:t>
      </w:r>
    </w:p>
    <w:p>
      <w:r>
        <w:t>Rationale: Correct. Periodically reassessing staffing and training allows the internal audit function to adapt to new risks and objectives. By directly linking resource planning to newly identified risks and objectives, this tactic ensures that the internal audit function is focusing its efforts on the most critical and current priorities.</w:t>
      </w:r>
    </w:p>
    <w:p>
      <w:pPr>
        <w:pStyle w:val="Heading2"/>
      </w:pPr>
      <w:r>
        <w:t>AI30650</w:t>
      </w:r>
    </w:p>
    <w:p>
      <w:r>
        <w:t>An internal auditor is reviewing the work of an external cybersecurity firm that performed a penetration test. To determine if the internal audit function can rely on this test, the internal auditor should primarily focus on evaluating which of the following?</w:t>
      </w:r>
    </w:p>
    <w:p>
      <w:r>
        <w:t>A. The firm's documented methodology for penetration testing and the supporting evidence.</w:t>
      </w:r>
    </w:p>
    <w:p>
      <w:r>
        <w:t>B. The firm's reputation and client testimonials.</w:t>
      </w:r>
    </w:p>
    <w:p>
      <w:r>
        <w:t>C. The firm's certifications, such as CISSP or OSCP, held by their staff.</w:t>
      </w:r>
    </w:p>
    <w:p>
      <w:r>
        <w:t>D. The firm's years of experience in the cybersecurity industry.</w:t>
      </w:r>
    </w:p>
    <w:p>
      <w:r>
        <w:t>Rationale: Correct. A well-documented methodology, along with evidence of its application, demonstrates the rigor and reliability of the penetration test. This directly addresses the need to assess the methodology and the due professional care applied in planning, supervising, documenting, and reviewing the work.</w:t>
      </w:r>
    </w:p>
    <w:p>
      <w:pPr>
        <w:pStyle w:val="Heading2"/>
      </w:pPr>
      <w:r>
        <w:t>AI30651</w:t>
      </w:r>
    </w:p>
    <w:p>
      <w:r>
        <w:t>A chief audit executive is developing a recruitment strategy for the internal audit department. Which of the following actions should the chief audit executive prioritize during the initial planning phase?</w:t>
      </w:r>
    </w:p>
    <w:p>
      <w:r>
        <w:t>A. Analyzing the current team's skill gaps and future audit plan requirements.</w:t>
      </w:r>
    </w:p>
    <w:p>
      <w:r>
        <w:t>B. Reviewing the organization's overall talent acquisition strategy.</w:t>
      </w:r>
    </w:p>
    <w:p>
      <w:r>
        <w:t>C. Developing a detailed onboarding plan for new hires.</w:t>
      </w:r>
    </w:p>
    <w:p>
      <w:r>
        <w:t>D. Researching industry salary benchmarks for similar roles.</w:t>
      </w:r>
    </w:p>
    <w:p>
      <w:r>
        <w:t>Rationale: Correct. Effective recruitment begins with a thorough understanding of the organization's needs. The chief audit executive should first analyze the current team's existing skills and identify any gaps that need to be addressed. Furthermore, the future audit plan will dictate the types of skills and expertise required to execute it effectively. Prioritizing this analysis ensures that the recruitment strategy is targeted and aligned with the department's overall objectives.</w:t>
      </w:r>
    </w:p>
    <w:p>
      <w:pPr>
        <w:pStyle w:val="Heading2"/>
      </w:pPr>
      <w:r>
        <w:t>AI30652</w:t>
      </w:r>
    </w:p>
    <w:p>
      <w:r>
        <w:t>Which of the following should be the chief audit executive's primary consideration when establishing targeted performance indicators for the internal audit function?</w:t>
      </w:r>
    </w:p>
    <w:p>
      <w:r>
        <w:t>A. Alignment with the organization's strategic objectives, stakeholder expectations, and industry best practices.</w:t>
      </w:r>
    </w:p>
    <w:p>
      <w:r>
        <w:t xml:space="preserve">B. The number of audit reports issued annually, the total audit hours worked, and the percentage of the budget spent. </w:t>
      </w:r>
    </w:p>
    <w:p>
      <w:r>
        <w:t xml:space="preserve">C. Audit staff satisfaction surveys, the number of training hours completed by audit staff, and the implementation rate of audit recommendations. </w:t>
      </w:r>
    </w:p>
    <w:p>
      <w:r>
        <w:t xml:space="preserve">D. The average cost per audit engagement, the time taken to complete engagements, and the number of audit findings identified. </w:t>
      </w:r>
    </w:p>
    <w:p>
      <w:r>
        <w:t>Rationale: Correct. Targeted performance indicators should be carefully chosen to demonstrate the internal audit function's value and effectiveness. The best approach considers: organizational alignment, to ensure that the audit function is focused on the most important risks and priorities; stakeholder expectations, to demonstrates accountability and responsiveness to their needs; and industry best practices, to help ensure that the performance indicators are relevant, measurable, and aligned with leading practices in the profession.</w:t>
      </w:r>
    </w:p>
    <w:p>
      <w:pPr>
        <w:pStyle w:val="Heading2"/>
      </w:pPr>
      <w:r>
        <w:t>AI30653</w:t>
      </w:r>
    </w:p>
    <w:p>
      <w:r>
        <w:t>An internal auditor at a financial services firm needs to evaluate how effectively the audit function uses its allocated funds. Which method best ensures that expenditures are closely tracked, variances are addressed, and spending is clearly linked to resulting engagement outcomes?</w:t>
      </w:r>
    </w:p>
    <w:p>
      <w:r>
        <w:t>A. Track actual expenditures against budget allocations for each project, investigate variances promptly, and link spending to the resulting engagement outcomes.</w:t>
      </w:r>
    </w:p>
    <w:p>
      <w:r>
        <w:t>B. Allocate budget based on the number of audit staff, assuming a consistent cost per staff member across all engagements.</w:t>
      </w:r>
    </w:p>
    <w:p>
      <w:r>
        <w:t>C. Prioritize spending on technology upgrades and training, even if it means reducing funds available for direct engagement activities like fieldwork.</w:t>
      </w:r>
    </w:p>
    <w:p>
      <w:r>
        <w:t>D. Set a fixed percentage of the organization's revenue as the audit budget, regardless of the specific risks or audit needs identified.</w:t>
      </w:r>
    </w:p>
    <w:p>
      <w:r>
        <w:t>Rationale: Correct. Tracking expenditures at the project level allows for granular control and early identification of potential issues. Variance analysis helps with understanding the reasons behind deviations from the budget and allows for corrective actions. Linking spending to engagement outcomes ensures that resources are used effectively and contribute to the overall goals of the audit function. This demonstrates value for money.</w:t>
      </w:r>
    </w:p>
    <w:p>
      <w:pPr>
        <w:pStyle w:val="Heading2"/>
      </w:pPr>
      <w:r>
        <w:t>AI30654</w:t>
      </w:r>
    </w:p>
    <w:p>
      <w:r>
        <w:t>A chief audit executive is examining how to measure operational success in the internal audit function. Which method ensures that operational performance is thoroughly analyzed?</w:t>
      </w:r>
    </w:p>
    <w:p>
      <w:r>
        <w:t>A. Evaluate processes such as engagement planning and fieldwork timelines, compare actual durations to set targets, and investigate causes of any significant deviations.</w:t>
      </w:r>
    </w:p>
    <w:p>
      <w:r>
        <w:t>B. Report on the number of audit reports issued annually, assuming this metric adequately reflects operational efficiency.</w:t>
      </w:r>
    </w:p>
    <w:p>
      <w:r>
        <w:t>C. Benchmark the number of audit hours spent per engagement against industry averages, without considering the complexity or scope of individual audits.</w:t>
      </w:r>
    </w:p>
    <w:p>
      <w:r>
        <w:t>D. Measure staff satisfaction scores as the primary indicator of operational success, assuming high satisfaction translates directly to efficient processes.</w:t>
      </w:r>
    </w:p>
    <w:p>
      <w:r>
        <w:t xml:space="preserve">Rationale: Correct. A focus on evaluating processes allows the chief audit executive to identify bottlenecks, inefficiencies, and areas for improvement. This proactive approach enables the internal audit function to optimize its operations and enhance its overall effectiveness. </w:t>
      </w:r>
    </w:p>
    <w:p>
      <w:pPr>
        <w:pStyle w:val="Heading2"/>
      </w:pPr>
      <w:r>
        <w:t>AI30655</w:t>
      </w:r>
    </w:p>
    <w:p>
      <w:r>
        <w:t>Which of the following measures best illustrates analyzing the internal audit function's productivity?</w:t>
      </w:r>
    </w:p>
    <w:p>
      <w:r>
        <w:t>A. Compare completed engagements and findings per auditor, review resources utilized, and assess whether these outputs align with defined productivity benchmarks.</w:t>
      </w:r>
    </w:p>
    <w:p>
      <w:r>
        <w:t xml:space="preserve">B. Track the total number of audit reports issued annually, assuming a higher volume of reports directly reflects increased productivity. </w:t>
      </w:r>
    </w:p>
    <w:p>
      <w:r>
        <w:t xml:space="preserve">C. Survey audit team members regarding their perceived workload and efficiency, assuming their subjective assessments accurately reflect actual productivity levels. </w:t>
      </w:r>
    </w:p>
    <w:p>
      <w:r>
        <w:t xml:space="preserve">D. Calculate the average time taken to complete an audit engagement, without considering the varying complexity, scope, or risk of individual audits. </w:t>
      </w:r>
    </w:p>
    <w:p>
      <w:r>
        <w:t>Rationale: Correct. Comparing completed engagements and findings per auditor provides a quantifiable measure of individual and team output. Reviewing resources utilized (e.g., time, budget) helps understand the input required to achieve those outputs. Comparing performance against established benchmarks (internal or external) provides context and helps identify areas for improvement. This is a comprehensive approach crucial for effective productivity analysis.</w:t>
      </w:r>
    </w:p>
    <w:p>
      <w:pPr>
        <w:pStyle w:val="Heading2"/>
      </w:pPr>
      <w:r>
        <w:t>AI30656</w:t>
      </w:r>
    </w:p>
    <w:p>
      <w:r>
        <w:t>An internal auditor at a technology firm wants to gauge efficiency in the audit process. Which approach best analyzes efficiency for the internal audit function?</w:t>
      </w:r>
    </w:p>
    <w:p>
      <w:r>
        <w:t>A. Compare planned and actual engagement timelines, note resource usage, and flag recurring delays in specific phases of the audit cycle for further review.</w:t>
      </w:r>
    </w:p>
    <w:p>
      <w:r>
        <w:t xml:space="preserve">B. Track the total number of audit reports issued annually, benchmarking this volume against industry averages for similar technology firms. </w:t>
      </w:r>
    </w:p>
    <w:p>
      <w:r>
        <w:t>C. Survey audit team members regarding their perceived workload and time management skills, assuming their subjective assessments accurately reflect actual efficiency levels.</w:t>
      </w:r>
    </w:p>
    <w:p>
      <w:r>
        <w:t>D.  Calculate the average cost per audit engagement, irrespective of the varying size, scope, and complexity of the audits conducted.</w:t>
      </w:r>
    </w:p>
    <w:p>
      <w:r>
        <w:t>Rationale: Correct. Comparing planned and actual timelines helps identify deviations and potential bottlenecks. Examining resource consumption (time, budget, staff) provides insights into how efficiently resources are being utilized. Flagging recurring delays in specific audit phases allows for targeted process improvement efforts. This proactive approach is essential for enhancing efficiency.</w:t>
      </w:r>
    </w:p>
    <w:p>
      <w:pPr>
        <w:pStyle w:val="Heading2"/>
      </w:pPr>
      <w:r>
        <w:t>AI30657</w:t>
      </w:r>
    </w:p>
    <w:p>
      <w:r>
        <w:t>A chief audit executive at a financial institution needs to assess the internal audit function's effectiveness in identifying critical risks. Which measure best supports analyzing the internal audit function’s effectiveness?</w:t>
      </w:r>
    </w:p>
    <w:p>
      <w:r>
        <w:t>A. Track how often engagement teams uncover high-priority issues that management deems crucial and review how promptly these findings drive tangible remediation efforts.</w:t>
      </w:r>
    </w:p>
    <w:p>
      <w:r>
        <w:t xml:space="preserve">B. Calculate the total number of risk assessments performed by the internal audit function during the year, comparing this volume to prior years' output. </w:t>
      </w:r>
    </w:p>
    <w:p>
      <w:r>
        <w:t xml:space="preserve">C. Survey members of the audit committee regarding their perception of the internal audit function's understanding of the organization's risk profile. </w:t>
      </w:r>
    </w:p>
    <w:p>
      <w:r>
        <w:t xml:space="preserve">D. Benchmark the internal audit function's budget for risk assessment activities against industry averages for similar financial institutions. </w:t>
      </w:r>
    </w:p>
    <w:p>
      <w:r>
        <w:t>Rationale: Correct. Determining if high-impact risks are regularly detected and how swiftly they lead to corrective measures indicates the audit function’s effectiveness.</w:t>
      </w:r>
    </w:p>
    <w:p>
      <w:pPr>
        <w:pStyle w:val="Heading2"/>
      </w:pPr>
      <w:r>
        <w:t>AI30658</w:t>
      </w:r>
    </w:p>
    <w:p>
      <w:r>
        <w:t xml:space="preserve">Beyond budget and time constraints, which of the following is the best method for analyzing the quality of the internal audit function's performance? </w:t>
      </w:r>
    </w:p>
    <w:p>
      <w:r>
        <w:t>A. Compare recommendations accepted by management, review subsequent improvement steps, and verify if those steps consistently resolved the issues reported.</w:t>
      </w:r>
    </w:p>
    <w:p>
      <w:r>
        <w:t>B. Track the number of audit reports issued within the fiscal year and benchmark this volume against industry averages for similar organizations.</w:t>
      </w:r>
    </w:p>
    <w:p>
      <w:r>
        <w:t>C. Survey members of the audit committee regarding their satisfaction with the internal audit function's performance and the professionalism of the audit team.</w:t>
      </w:r>
    </w:p>
    <w:p>
      <w:r>
        <w:t>D. Calculate the average cost per audit engagement and compare this cost to the budget allocated for each audit, focusing on cost adherence.</w:t>
      </w:r>
    </w:p>
    <w:p>
      <w:r>
        <w:t xml:space="preserve">Rationale: Correct. Tracking accepted recommendations shows that management values the audit findings and is willing to take action. Reviewing the steps taken by management demonstrates their commitment to addressing the identified issues. Verifying that the implemented steps consistently resolve the reported issues is the most critical aspect. This confirms that the audit function is truly adding value by driving positive change and mitigating risks. </w:t>
      </w:r>
    </w:p>
    <w:p>
      <w:pPr>
        <w:pStyle w:val="Heading2"/>
      </w:pPr>
      <w:r>
        <w:t>AI30659</w:t>
      </w:r>
    </w:p>
    <w:p>
      <w:r>
        <w:t>An internal auditor is examining the effectiveness of audit planning in preventing duplicated efforts or missed areas. Which measure best demonstrates analyzing the internal audit function’s operational efficiency in planning?</w:t>
      </w:r>
    </w:p>
    <w:p>
      <w:r>
        <w:t>A. Review how often engagements overlap in scope, track coverage of high-risk areas in each cycle, and note whether planning aligns with enterprise risk priorities.</w:t>
      </w:r>
    </w:p>
    <w:p>
      <w:r>
        <w:t>B. Calculate the average time spent on planning each audit engagement and compare this to the budgeted time allocated for planning activities.</w:t>
      </w:r>
    </w:p>
    <w:p>
      <w:r>
        <w:t>C. Survey audit team members regarding their satisfaction with the planning process and their perceived clarity of audit objectives.</w:t>
      </w:r>
    </w:p>
    <w:p>
      <w:r>
        <w:t>D. Track the number of changes made to the audit plan after it has been approved by management and the audit committee.</w:t>
      </w:r>
    </w:p>
    <w:p>
      <w:r>
        <w:t>Rationale: Correct. Determining whether multiple engagements overlap unnecessarily and confirming that high-risk areas are targeted helps evaluate how well planning procedures support operational efficiency.</w:t>
      </w:r>
    </w:p>
    <w:p>
      <w:pPr>
        <w:pStyle w:val="Heading2"/>
      </w:pPr>
      <w:r>
        <w:t>AI30660</w:t>
      </w:r>
    </w:p>
    <w:p>
      <w:r>
        <w:t xml:space="preserve">A chief audit executive wants to determine if the internal audit function's use of data analytics to detect fraud is improving. Which of the following methods will best help the chief audit executive meet this objective? </w:t>
      </w:r>
    </w:p>
    <w:p>
      <w:r>
        <w:t>A. Compare how many high-risk fraud patterns data analytics uncovers each cycle, review false positives, and gauge if detection times are shortening due to advanced analytics.</w:t>
      </w:r>
    </w:p>
    <w:p>
      <w:r>
        <w:t>B. Summarize the number of data analytics tools in use, assuming more tools inherently equate to better fraud detection.</w:t>
      </w:r>
    </w:p>
    <w:p>
      <w:r>
        <w:t>C. Focus on staff perceptions of data analytics, with minimal reference to how many actual fraud cases or suspicious activities are found.</w:t>
      </w:r>
    </w:p>
    <w:p>
      <w:r>
        <w:t>D. Track cost savings from software licensing without evaluating how effectively analytics identifies or mitigates potential fraud.</w:t>
      </w:r>
    </w:p>
    <w:p>
      <w:r>
        <w:t>Rationale: Correct. Tracking the number of high-risk fraud patterns uncovered demonstrates the effectiveness of the data analytics in identifying potential fraud. Focusing on "high-risk" prioritizes the most significant threats. Reviewing false positives is essential to refine the data analytics models and reduce unnecessary investigations. A high number of false positives can decrease efficiency and credibility. Measuring whether detection times are shortening shows that the data analytics are leading to faster identification of fraudulent activity, which is crucial for minimizing losses.</w:t>
      </w:r>
    </w:p>
    <w:p>
      <w:pPr>
        <w:pStyle w:val="Heading2"/>
      </w:pPr>
      <w:r>
        <w:t>AI30661</w:t>
      </w:r>
    </w:p>
    <w:p>
      <w:r>
        <w:t xml:space="preserve">A chief audit executive needs to know how to judge the effectiveness of the final engagement communication process. Which of the following methods will best help the chief audit executive meet this objective? </w:t>
      </w:r>
    </w:p>
    <w:p>
      <w:r>
        <w:t>A. Assess how frequently recommendations are implemented, ensure clarity of reporting style, and gauge whether management understands and values the findings.</w:t>
      </w:r>
    </w:p>
    <w:p>
      <w:r>
        <w:t xml:space="preserve">B. Track the number of engagement communications issued during the year and compare this volume to prior years' output. </w:t>
      </w:r>
    </w:p>
    <w:p>
      <w:r>
        <w:t>C. Survey members of the audit team regarding their satisfaction with the engagement communication process and the time spent drafting reports.</w:t>
      </w:r>
    </w:p>
    <w:p>
      <w:r>
        <w:t>D. Calculate the average length of engagement communications and compare this to industry best practices for report length.</w:t>
      </w:r>
    </w:p>
    <w:p>
      <w:r>
        <w:t>Rationale: Correct. Tracking implementation shows that the communication was effective in persuading management to take action. This is a crucial indicator of impact. Clear and concise communication is essential for management to understand the findings and recommendations. A well-written report is more likely to be acted upon.</w:t>
        <w:br/>
        <w:t>Gauging management's understanding and perceived value of the findings provides direct feedback on the effectiveness of the communication. If management doesn't understand or value the findings, the communication process has failed, regardless of recommendation implementation.</w:t>
      </w:r>
    </w:p>
    <w:p>
      <w:pPr>
        <w:pStyle w:val="Heading2"/>
      </w:pPr>
      <w:r>
        <w:t>AI30662</w:t>
      </w:r>
    </w:p>
    <w:p>
      <w:r>
        <w:t>An internal auditor is assessing whether the internal audit function meets both operational and financial goals consistently. Which method best addresses an integrated analysis of the internal audit function’s overall performance?</w:t>
      </w:r>
    </w:p>
    <w:p>
      <w:r>
        <w:t>A. Compile data on adherence to budgets, engagement timelines, and effectiveness in identifying high-impact risks, then correlate these metrics to see if improvements in one area compromise another.</w:t>
      </w:r>
    </w:p>
    <w:p>
      <w:r>
        <w:t>B. Track the number of audit reports issued annually and compare this volume to prior years' output, assuming a higher volume reflects better overall performance.</w:t>
      </w:r>
    </w:p>
    <w:p>
      <w:r>
        <w:t>C. Survey members of management regarding their satisfaction with the internal audit function's services and the professionalism of the audit team.</w:t>
      </w:r>
    </w:p>
    <w:p>
      <w:r>
        <w:t xml:space="preserve">D. Calculate the average cost per audit engagement and compare this cost to the budgeted cost for each engagement, focusing primarily on cost adherence. </w:t>
      </w:r>
    </w:p>
    <w:p>
      <w:r>
        <w:t>Rationale: Correct. Correlating budget adherence, engagement timeliness, and high-impact risk identification allows the chief audit executive to see if, for example, achieving budget targets compromises the ability to identify high-impact risks, or if faster timelines lead to less thorough risk assessments. This integrated analysis provides a holistic view of performance.</w:t>
      </w:r>
    </w:p>
    <w:p>
      <w:pPr>
        <w:pStyle w:val="Heading2"/>
      </w:pPr>
      <w:r>
        <w:t>AI30663</w:t>
      </w:r>
    </w:p>
    <w:p>
      <w:r>
        <w:t>A chief audit executive seeks to reconcile budget discipline with timely completion of high-quality audits. Which evaluation best determines a balanced way to measure both financial efficiency and operational effectiveness?</w:t>
      </w:r>
    </w:p>
    <w:p>
      <w:r>
        <w:t>A. Combine budget tracking with engagement timelines, verify if cost adherence undermines timeliness or depth, and modify targets where either dimension is negatively affected.</w:t>
      </w:r>
    </w:p>
    <w:p>
      <w:r>
        <w:t>B. Calculate the average cost per audit engagement and compare this cost to the budgeted cost, primarily focusing on staying within budget.</w:t>
      </w:r>
    </w:p>
    <w:p>
      <w:r>
        <w:t xml:space="preserve">C. Track the number of audit reports issued annually and compare this volume to prior years' output, assuming a higher volume reflects better overall performance. </w:t>
      </w:r>
    </w:p>
    <w:p>
      <w:r>
        <w:t>D. Survey members of the audit team regarding their perceived workload, time management skills, and ability to balance cost constraints with audit quality.</w:t>
      </w:r>
    </w:p>
    <w:p>
      <w:r>
        <w:t>Rationale: Correct. Tracking both budget and timelines provides a holistic view of performance, considering both financial and operational aspects. Verifying if cost adherence negatively affects timeliness or depth (quality) helps identify potential trade-offs and ensures that cost-cutting measures don't compromise effectiveness.</w:t>
        <w:br/>
        <w:t>Being willing to adjust targets acknowledges that achieving perfect balance might require flexibility. It demonstrates a commitment to continuous improvement and optimization.</w:t>
      </w:r>
    </w:p>
    <w:p>
      <w:pPr>
        <w:pStyle w:val="Heading2"/>
      </w:pPr>
      <w:r>
        <w:t>AI30664</w:t>
      </w:r>
    </w:p>
    <w:p>
      <w:r>
        <w:t>An internal auditor wants to ensure that newly introduced controls in sales operations are effectively designed to address fraud risk. Which step best evaluates how to confirm design adequacy before measuring effectiveness?</w:t>
      </w:r>
    </w:p>
    <w:p>
      <w:r>
        <w:t>A. Compare each control’s purpose to the identified fraud risk factors, verifying alignment and completeness in covering potential schemes, then proceed to test effectiveness.</w:t>
      </w:r>
    </w:p>
    <w:p>
      <w:r>
        <w:t>B. Directly test the operating effectiveness of the newly introduced controls by observing their application and examining transaction samples. Effectiveness is evidence of design adequacy.</w:t>
      </w:r>
    </w:p>
    <w:p>
      <w:r>
        <w:t xml:space="preserve">C. Survey sales personnel regarding their understanding of the new controls and their perceived ability to comply with them. </w:t>
      </w:r>
    </w:p>
    <w:p>
      <w:r>
        <w:t>D. Benchmark the newly introduced controls against industry best practices for similar sales operations and fraud risks.</w:t>
      </w:r>
    </w:p>
    <w:p>
      <w:r>
        <w:t>Rationale: Correct. Comparing the control's intended purpose to the identified fraud risk factors ensures that the control is designed to address the specific risk. Verifying that the controls comprehensively cover potential fraud schemes is essential. A control might address one aspect of a risk but leave other avenues open. The correct order is design adequacy first, then operating effectiveness. In most cases, there's no point in testing a control that isn't properly designed.</w:t>
      </w:r>
    </w:p>
    <w:p>
      <w:pPr>
        <w:pStyle w:val="Heading2"/>
      </w:pPr>
      <w:r>
        <w:t>AI30665</w:t>
      </w:r>
    </w:p>
    <w:p>
      <w:r>
        <w:t>A chief audit executive notices current controls do not track new online shipping threats. How should the chief audit executive measure if residual risk remains high, even if the controls are otherwise effective for older risks?</w:t>
      </w:r>
    </w:p>
    <w:p>
      <w:r>
        <w:t>A. Identify gaps relating to modern threats not covered by the controls, evaluate the uncovered exposures, and conclude the residual risk is still high unless the new risks are explicitly addressed.</w:t>
      </w:r>
    </w:p>
    <w:p>
      <w:r>
        <w:t>B. Assume the legacy controls handle all potential threats, trusting minimal updates are needed for modern contexts.</w:t>
      </w:r>
    </w:p>
    <w:p>
      <w:r>
        <w:t>C. Survey members of the shipping department regarding their confidence in the ability of the current controls to prevent all types of shipping fraud, including new online threats.</w:t>
      </w:r>
    </w:p>
    <w:p>
      <w:r>
        <w:t>D. Benchmark the current shipping controls against industry best practices for similar companies. If the controls align with best practices, residual risk is adequately mitigated.</w:t>
      </w:r>
    </w:p>
    <w:p>
      <w:r>
        <w:t>Rationale: Correct. Identifying the specific threats not covered by existing controls is the first and most critical step. Assessing the potential impact and likelihood of the uncovered threats helps prioritize them and understand the level of exposure. The logical conclusion is that residual risk remains high unless the new risks are explicitly addressed. Even if controls are effective for older risks, the presence of new, unmitigated risks increases the overall residual risk.</w:t>
      </w:r>
    </w:p>
    <w:p>
      <w:pPr>
        <w:pStyle w:val="Heading2"/>
      </w:pPr>
      <w:r>
        <w:t>AI30666</w:t>
      </w:r>
    </w:p>
    <w:p>
      <w:r>
        <w:t>A finance committee requests a summary of engagement findings to ensure their draft action plan adequately addresses residual risks. Before providing the summary, the chief audit executive aggregates and prioritizes the findings. What is the primary purpose of this aggregation and prioritization?</w:t>
      </w:r>
    </w:p>
    <w:p>
      <w:r>
        <w:t>A. To allow the finance committee to target policy changes where they will have the greatest effect.</w:t>
      </w:r>
    </w:p>
    <w:p>
      <w:r>
        <w:t xml:space="preserve">B. To ensure that all engagement findings, regardless of significance, are included in the summary provided to the finance committee. </w:t>
      </w:r>
    </w:p>
    <w:p>
      <w:r>
        <w:t xml:space="preserve">C. To comply with internal audit methodology, which mandates the aggregation and prioritization of findings before reporting them to governance bodies. </w:t>
      </w:r>
    </w:p>
    <w:p>
      <w:r>
        <w:t xml:space="preserve">D. To avoid disclosing sensitive information about specific audit clients or departments within the organization to the finance committee. </w:t>
      </w:r>
    </w:p>
    <w:p>
      <w:r>
        <w:t xml:space="preserve">Rationale: Correct. According to the Global Internal Audit Standards, the findings and conclusions of multiple engagements, when viewed holistically, may reveal patterns or trends, such as root causes. This helps the finance committee to understand key risks and focus their action plan on the areas that matter most. </w:t>
      </w:r>
    </w:p>
    <w:p>
      <w:pPr>
        <w:pStyle w:val="Heading2"/>
      </w:pPr>
      <w:r>
        <w:t>AI30667</w:t>
      </w:r>
    </w:p>
    <w:p>
      <w:r>
        <w:t>An internal audit function delivers a final report with multiple medium-risk and high-risk findings. Which rationale best explains why these findings should be aggregated and prioritized?</w:t>
      </w:r>
    </w:p>
    <w:p>
      <w:r>
        <w:t>A. Aggregating clarifies overarching problem areas, while prioritizing ensures the most significant issues receive timely and effective resolution.</w:t>
      </w:r>
    </w:p>
    <w:p>
      <w:r>
        <w:t>B. Aggregating findings reduces the overall number of issues reported, while prioritizing them simplifies communication with senior management.</w:t>
      </w:r>
    </w:p>
    <w:p>
      <w:r>
        <w:t>C. Aggregating findings facilitates compliance with internal audit standards, while prioritizing them ensures adherence to regulatory requirements.</w:t>
      </w:r>
    </w:p>
    <w:p>
      <w:r>
        <w:t xml:space="preserve">D. Aggregating findings allows for easier tracking of remediation efforts, while prioritizing them justifies the resources allocated to each issue. </w:t>
      </w:r>
    </w:p>
    <w:p>
      <w:r>
        <w:t>Rationale: Correct. Aggregating findings into overarching problem areas provides a holistic view of the organization's risk landscape. It helps management see the "big picture" and understand the interconnectedness of various issues. This avoids a fragmented approach to risk management. Prioritizing the most significant issues (high-risk findings) ensures that resources are allocated effectively and that the most critical risks are addressed promptly. Prioritization helps management avoid being overwhelmed by a large number of findings and allows them to concentrate on what matters most.</w:t>
      </w:r>
    </w:p>
    <w:p>
      <w:pPr>
        <w:pStyle w:val="Heading2"/>
      </w:pPr>
      <w:r>
        <w:t>AI30668</w:t>
      </w:r>
    </w:p>
    <w:p>
      <w:r>
        <w:t>Which of the following best describes how aggregating and prioritizing engagement findings can benefit management’s decision-making?</w:t>
      </w:r>
    </w:p>
    <w:p>
      <w:r>
        <w:t>A. Resources are directed to the most impactful or urgent problems first, ensuring effective risk management and logical follow-up steps.</w:t>
      </w:r>
    </w:p>
    <w:p>
      <w:r>
        <w:t xml:space="preserve">B. Reporting to the audit committee is simplified, and communication with senior management becomes more efficient. </w:t>
      </w:r>
    </w:p>
    <w:p>
      <w:r>
        <w:t xml:space="preserve">C. Compliance with internal audit standards and regulatory requirements is enhanced. </w:t>
      </w:r>
    </w:p>
    <w:p>
      <w:r>
        <w:t xml:space="preserve">D. Duplication of effort in remediation planning is avoided, and the audit team's workload is more evenly distributed. </w:t>
      </w:r>
    </w:p>
    <w:p>
      <w:r>
        <w:t xml:space="preserve">Rationale: Correct. Ranking aggregated issues ensures that limited resources (time, budget, staff) are allocated to the areas that pose the greatest risk to the organization. This maximizes the impact of the audit function's work. Focusing on the most impactful or urgent problems allows the organization to address the most critical risks first, minimizing potential losses and maximizing the effectiveness of risk mitigation efforts. Prioritization also provides a clear roadmap for follow-up activities. </w:t>
      </w:r>
    </w:p>
    <w:p>
      <w:pPr>
        <w:pStyle w:val="Heading2"/>
      </w:pPr>
      <w:r>
        <w:t>AI30669</w:t>
      </w:r>
    </w:p>
    <w:p>
      <w:r>
        <w:t>Which of the following best highlights the purpose of aggregating multiple minor control gaps in an engagement communication?</w:t>
      </w:r>
    </w:p>
    <w:p>
      <w:r>
        <w:t>A. Aggregating findings shows a pattern that could elevate the overall risk profile, prompting timely action that one small finding alone might not trigger.</w:t>
      </w:r>
    </w:p>
    <w:p>
      <w:r>
        <w:t xml:space="preserve">B. Aggregating findings simplifies reporting to management and the audit committee, making communication more efficient. </w:t>
      </w:r>
    </w:p>
    <w:p>
      <w:r>
        <w:t>C. Aggregating findings ensures compliance with internal audit standards and regulatory requirements.</w:t>
      </w:r>
    </w:p>
    <w:p>
      <w:r>
        <w:t>D. Aggregating findings reduces the total number of issues that need to be addressed, making remediation planning easier.</w:t>
      </w:r>
    </w:p>
    <w:p>
      <w:r>
        <w:t>Rationale: Correct. Combining small, seemingly insignificant issues can reveal a larger, more significant risk that might otherwise go unnoticed. This is the key benefit of aggregation.</w:t>
        <w:br/>
        <w:t>The aggregated findings can demonstrate a pattern of weakness that significantly increases the overall risk profile of the activity under review. Recognizing the larger risk prompts timely action from management, which might not have been taken if the individual issues were considered in isolation.</w:t>
      </w:r>
    </w:p>
    <w:p>
      <w:pPr>
        <w:pStyle w:val="Heading2"/>
      </w:pPr>
      <w:r>
        <w:t>AI30670</w:t>
      </w:r>
    </w:p>
    <w:p>
      <w:r>
        <w:t>An internal auditor must decide how to aggregate similar compliance lapses. Which of the following is the best reason to do so?</w:t>
      </w:r>
    </w:p>
    <w:p>
      <w:r>
        <w:t>A. Combining similar lapses into one cohesive risk narrative allows management to see the common theme and address the underlying systemic issue.</w:t>
      </w:r>
    </w:p>
    <w:p>
      <w:r>
        <w:t>B. Aggregating lapses reduces the total number of findings reported, making the audit report shorter and easier to read.</w:t>
      </w:r>
    </w:p>
    <w:p>
      <w:r>
        <w:t>C. Aggregating lapses ensures compliance with internal audit standards and regulatory requirements for reporting compliance violations.</w:t>
      </w:r>
    </w:p>
    <w:p>
      <w:r>
        <w:t>D. Aggregating lapses simplifies the process of tracking remediation efforts and reduces the administrative burden on management.</w:t>
      </w:r>
    </w:p>
    <w:p>
      <w:r>
        <w:t>Rationale: Correct. Combining similar lapses creates a more compelling and understandable story about the organization's compliance risks. It helps management see the interconnectedness of seemingly isolated incidents. Aggregation also reveals underlying systemic issues that might be contributing to the various lapses. This allows management to address the root cause rather than just treating the symptoms.</w:t>
      </w:r>
    </w:p>
    <w:p>
      <w:pPr>
        <w:pStyle w:val="Heading2"/>
      </w:pPr>
      <w:r>
        <w:t>AI30671</w:t>
      </w:r>
    </w:p>
    <w:p>
      <w:r>
        <w:t>A chief audit executive is determining whether to rank findings by financial impact or by potential reputational damage. Which of the following is the best solution?</w:t>
      </w:r>
    </w:p>
    <w:p>
      <w:r>
        <w:t>A. Tailoring the ranking method to reflect both financial and reputational impacts to ensure a multi-faceted approach that improves risk mitigation strategies.</w:t>
      </w:r>
    </w:p>
    <w:p>
      <w:r>
        <w:t>B. Prioritizing findings by financial impact because financial losses are the most tangible and measurable consequence of risk.</w:t>
      </w:r>
    </w:p>
    <w:p>
      <w:r>
        <w:t>C. Prioritizing findings based on a pre-determined scale, regardless of the specific type of risk, to ensure consistency and objectivity in the reporting process.</w:t>
      </w:r>
    </w:p>
    <w:p>
      <w:r>
        <w:t xml:space="preserve">D. Prioritizing findings based on the preferences of senior management is to ensure that the audit report aligns with their priorities. </w:t>
      </w:r>
    </w:p>
    <w:p>
      <w:r>
        <w:t>Rationale: Correct. Considering both financial and reputational impacts provides a more comprehensive view of risk. It acknowledges that risks can have different types of consequences and that a single metric might not capture the full picture. A multi-faceted approach to prioritization leads to better risk mitigation strategies because it allows management to address the most critical risks, regardless of whether they are primarily financial or reputational.</w:t>
      </w:r>
    </w:p>
    <w:p>
      <w:pPr>
        <w:pStyle w:val="Heading2"/>
      </w:pPr>
      <w:r>
        <w:t>AI30672</w:t>
      </w:r>
    </w:p>
    <w:p>
      <w:r>
        <w:t xml:space="preserve">A chief audit executive must communicate numerous findings to senior management with limited time. Which approach should the chief audit executive take? </w:t>
      </w:r>
    </w:p>
    <w:p>
      <w:r>
        <w:t>A. Prioritize findings to ensure management's limited attention is directed to the most urgent or impactful concerns, speeding resolution.</w:t>
      </w:r>
    </w:p>
    <w:p>
      <w:r>
        <w:t xml:space="preserve">B. Present all findings in a comprehensive report, ensuring complete transparency and providing management with a full understanding of all identified issues. </w:t>
      </w:r>
    </w:p>
    <w:p>
      <w:r>
        <w:t>C. Group findings by department or business unit to simplify the presentation and make it easier for management to understand the issues within their respective areas.</w:t>
      </w:r>
    </w:p>
    <w:p>
      <w:r>
        <w:t>D. Focus on the sheer number of findings, highlighting the volume of issues identified by the internal audit function to demonstrate the team's productivity and the extent of control weaknesses.</w:t>
      </w:r>
    </w:p>
    <w:p>
      <w:r>
        <w:t>Rationale: Correct. Prioritizing the most urgent or impactful concerns ensures that management's limited time is used most effectively. This allows them to address the most critical risks first. Prioritization facilitates faster resolution of the most important issues by directing attention and resources to the areas that need them most.</w:t>
      </w:r>
    </w:p>
    <w:p>
      <w:pPr>
        <w:pStyle w:val="Heading2"/>
      </w:pPr>
      <w:r>
        <w:t>AI30673</w:t>
      </w:r>
    </w:p>
    <w:p>
      <w:r>
        <w:t xml:space="preserve">Which of the following best describes the relationship between aggregating findings and assessing residual risk? </w:t>
      </w:r>
    </w:p>
    <w:p>
      <w:r>
        <w:t>A. Aggregating findings shows how multiple failings might intersect, increasing residual risk above what single, isolated issues suggest.</w:t>
      </w:r>
    </w:p>
    <w:p>
      <w:r>
        <w:t xml:space="preserve">B. Aggregating findings simplifies reporting to management and the audit committee before drilling down to assess individual residual risks. </w:t>
      </w:r>
    </w:p>
    <w:p>
      <w:r>
        <w:t>C. Aggregating findings is necessary for compliance with the Global Internal Audit Standards, whereas residual risk assessment is driven by regulatory requirements.</w:t>
      </w:r>
    </w:p>
    <w:p>
      <w:r>
        <w:t xml:space="preserve">D. Aggregating findings reduces the total number of issues identified before the residual risk assessment is performed. </w:t>
      </w:r>
    </w:p>
    <w:p>
      <w:r>
        <w:t>Rationale: Correct. Aggregation reveals how seemingly minor or isolated failings can combine to create a more significant risk. The combined effect can be greater than the sum of the individual parts. By highlighting the interconnectedness of issues, aggregation demonstrates how residual risk might be higher than a simple assessment of individual findings would suggest. This is crucial for effective risk management.</w:t>
      </w:r>
    </w:p>
    <w:p>
      <w:pPr>
        <w:pStyle w:val="Heading2"/>
      </w:pPr>
      <w:r>
        <w:t>AI30674</w:t>
      </w:r>
    </w:p>
    <w:p>
      <w:r>
        <w:t xml:space="preserve">A chief audit executive decided to present an aggregated risk index to the board. Which of the following is most likely the reason behind this decision? </w:t>
      </w:r>
    </w:p>
    <w:p>
      <w:r>
        <w:t>A. An aggregated risk index gives an overall snapshot of exposure across various findings, allowing the board to grasp total risk more quickly than reviewing numerous separate issues.</w:t>
      </w:r>
    </w:p>
    <w:p>
      <w:r>
        <w:t xml:space="preserve">B. An aggregated risk index is required by the Global Internal Audit Standards and regulatory guidelines for reporting to the board. </w:t>
      </w:r>
    </w:p>
    <w:p>
      <w:r>
        <w:t>C. An aggregated risk index allows the chief audit executive to showcase the productivity of the internal audit function by quantifying the total number of identified risks.</w:t>
      </w:r>
    </w:p>
    <w:p>
      <w:r>
        <w:t>D. An aggregated risk index simplifies the process of tracking remediation efforts and allows for easier monitoring of progress by the board.</w:t>
      </w:r>
    </w:p>
    <w:p>
      <w:r>
        <w:t>Rationale: Correct. An aggregated risk index provides a high-level view of the organization's overall risk exposure, summarizing information from multiple sources. This is particularly valuable for a board that has limited time and needs to quickly understand the big picture. Instead of reviewing numerous individual findings, the board can focus on the aggregated index, which provides a concise and digestible summary of the organization's risk profile. This facilitates more efficient communication and decision-making.</w:t>
      </w:r>
    </w:p>
    <w:p>
      <w:pPr>
        <w:pStyle w:val="Heading2"/>
      </w:pPr>
      <w:r>
        <w:t>AI30675</w:t>
      </w:r>
    </w:p>
    <w:p>
      <w:r>
        <w:t xml:space="preserve">Which of the following methodologies should an internal auditor perform to help management see broad patterns of risk? </w:t>
      </w:r>
    </w:p>
    <w:p>
      <w:r>
        <w:t>A. Aggregate minor issues to reveal systemic deficiencies.</w:t>
      </w:r>
    </w:p>
    <w:p>
      <w:r>
        <w:t xml:space="preserve">B. Benchmark individual control effectiveness against peer organizations and industry best practices. </w:t>
      </w:r>
    </w:p>
    <w:p>
      <w:r>
        <w:t xml:space="preserve">C. Perform detailed testing of individual transactions to identify specific instances of non-compliance or errors. </w:t>
      </w:r>
    </w:p>
    <w:p>
      <w:r>
        <w:t>D. Analyze financial data for anomalies and trends that might indicate fraud or other irregularities.</w:t>
      </w:r>
    </w:p>
    <w:p>
      <w:r>
        <w:t xml:space="preserve">Rationale: Correct. Combining seemingly insignificant issues can reveal underlying systemic deficiencies that might not be apparent when looking at the issues in isolation. This allows management to see the "big picture" and understand the interconnectedness of various problems. </w:t>
      </w:r>
    </w:p>
    <w:p>
      <w:pPr>
        <w:pStyle w:val="Heading2"/>
      </w:pPr>
      <w:r>
        <w:t>AI30676</w:t>
      </w:r>
    </w:p>
    <w:p>
      <w:r>
        <w:t>A chief audit executive must determine how to weigh the importance of multiple compliance gaps for the final engagement communication. What action should the chief audit executive take?</w:t>
      </w:r>
    </w:p>
    <w:p>
      <w:r>
        <w:t xml:space="preserve">A. Aggregate and prioritize the compliance gaps. </w:t>
      </w:r>
    </w:p>
    <w:p>
      <w:r>
        <w:t>B. Report all compliance gaps individually to the audit committee and senior management.</w:t>
      </w:r>
    </w:p>
    <w:p>
      <w:r>
        <w:t>C. Benchmark the identified compliance gaps against industry best practices.</w:t>
      </w:r>
    </w:p>
    <w:p>
      <w:r>
        <w:t>D. Rank the compliance gaps based on potential financial impact.</w:t>
      </w:r>
    </w:p>
    <w:p>
      <w:r>
        <w:t>Rationale: Correct. Aggregation combines related gaps to reveal broader compliance issues or systemic weaknesses. This is crucial for understanding the true extent of compliance risk.</w:t>
        <w:br/>
        <w:t>Prioritization helps management focus on the most significant compliance gaps, ensuring that resources are allocated effectively and that the most critical risks are addressed first.</w:t>
      </w:r>
    </w:p>
    <w:p>
      <w:pPr>
        <w:pStyle w:val="Heading2"/>
      </w:pPr>
      <w:r>
        <w:t>AI30677</w:t>
      </w:r>
    </w:p>
    <w:p>
      <w:r>
        <w:t>How does the aggregation of findings affect the identification of root causes?</w:t>
      </w:r>
    </w:p>
    <w:p>
      <w:r>
        <w:t>A. Aggregation exposes whether multiple lapses share a single underlying issue, enabling a more targeted correction effort.</w:t>
      </w:r>
    </w:p>
    <w:p>
      <w:r>
        <w:t xml:space="preserve">B. Aggregation reduces the sheer number of findings reported, making it easier for internal auditors to perform root cause analysis. </w:t>
      </w:r>
    </w:p>
    <w:p>
      <w:r>
        <w:t xml:space="preserve">C. Aggregation ensures compliance with the Global Internal Audit Standards requirements for identifying root causes. </w:t>
      </w:r>
    </w:p>
    <w:p>
      <w:r>
        <w:t>D. Aggregation simplifies the process of tracking underlying issues and reduces the administrative burden on management.</w:t>
      </w:r>
    </w:p>
    <w:p>
      <w:r>
        <w:t>Rationale: Correct. Aggregation reveals patterns and connections between seemingly disparate findings, highlighting the possibility of a common root cause. This is the core benefit. By identifying the root cause, management can implement more effective and targeted corrective actions that address the underlying problem, rather than just treating the symptoms of individual issues.</w:t>
      </w:r>
    </w:p>
    <w:p>
      <w:pPr>
        <w:pStyle w:val="Heading2"/>
      </w:pPr>
      <w:r>
        <w:t>AI30678</w:t>
      </w:r>
    </w:p>
    <w:p>
      <w:r>
        <w:t xml:space="preserve">A chief audit executive at a financial institution aggregated findings from different branches in the final engagement communication. What will be the impact of this action on the board? </w:t>
      </w:r>
    </w:p>
    <w:p>
      <w:r>
        <w:t>A. The board will gain insight into company-wide risk patterns, rather than isolated departmental snapshots, guiding more comprehensive policies and resource distribution.</w:t>
      </w:r>
    </w:p>
    <w:p>
      <w:r>
        <w:t>B. The board will receive a shorter and more concise report, making it easier to review the findings within their limited time.</w:t>
      </w:r>
    </w:p>
    <w:p>
      <w:r>
        <w:t xml:space="preserve">C. The board will be able to compare the performance of individual branches more easily, identifying best practices and areas for improvement. </w:t>
      </w:r>
    </w:p>
    <w:p>
      <w:r>
        <w:t>D. The board will be assured that all identified issues, regardless of their significance, have been thoroughly documented and reported.</w:t>
      </w:r>
    </w:p>
    <w:p>
      <w:r>
        <w:t>Rationale: Correct. Aggregation reveals broader trends and patterns that might not be visible when looking at individual branches in isolation. This allows the board to see the "big picture" of risk across the organization. By understanding company-wide risks, the board can develop more comprehensive and effective policies that address the root causes of problems, rather than just treating the symptoms at individual branches. The aggregated view of risk helps the board make informed decisions about resource allocation, ensuring that resources are directed to the areas of greatest need and highest risk.</w:t>
      </w:r>
    </w:p>
    <w:p>
      <w:pPr>
        <w:pStyle w:val="Heading2"/>
      </w:pPr>
      <w:r>
        <w:t>AI30679</w:t>
      </w:r>
    </w:p>
    <w:p>
      <w:r>
        <w:t>An internal auditor has created a priority ranking of aggregated findings. Which of the following is the primary benefit for senior management?</w:t>
      </w:r>
    </w:p>
    <w:p>
      <w:r>
        <w:t>A. It highlights where immediate resources and attention are needed most, helping senior leadership act systematically.</w:t>
      </w:r>
    </w:p>
    <w:p>
      <w:r>
        <w:t>B. It reduces the sheer volume of findings requiring their review, making the information more digestible and less time-consuming.</w:t>
      </w:r>
    </w:p>
    <w:p>
      <w:r>
        <w:t xml:space="preserve">C. It ensures compliance with internal audit standards and regulatory requirements for reporting audit findings to senior management. </w:t>
      </w:r>
    </w:p>
    <w:p>
      <w:r>
        <w:t>D. It simplifies the process of tracking remediation efforts and allows for easier monitoring of progress by senior management.</w:t>
      </w:r>
    </w:p>
    <w:p>
      <w:r>
        <w:t>Rationale: Correct. Prioritization helps senior management direct limited resources (time, budget, staff) to the areas of greatest risk and potential impact. A prioritized list allows for a more organized and strategic approach to risk mitigation. It helps senior leadership focus their attention and efforts on the most critical issues</w:t>
      </w:r>
    </w:p>
    <w:p>
      <w:pPr>
        <w:pStyle w:val="Heading2"/>
      </w:pPr>
      <w:r>
        <w:t>AI30680</w:t>
      </w:r>
    </w:p>
    <w:p>
      <w:r>
        <w:t>What is the main reason for using such a rating scale for overall controls (e.g., satisfactory, needs improvement) in the final report?</w:t>
      </w:r>
    </w:p>
    <w:p>
      <w:r>
        <w:t>A. It helps stakeholders quickly gauge the control environment’s overall strength or weakness, enabling faster strategic decisions and resource allocations.</w:t>
      </w:r>
    </w:p>
    <w:p>
      <w:r>
        <w:t>B. It ensures compliance with internal audit standards and regulatory requirements for reporting on the control environment.</w:t>
      </w:r>
    </w:p>
    <w:p>
      <w:r>
        <w:t>C. It allows the internal audit function to benchmark the organization's control environment against industry best practices and peer organizations.</w:t>
      </w:r>
    </w:p>
    <w:p>
      <w:r>
        <w:t xml:space="preserve">D. It simplifies the process of tracking remediation efforts and allows for easier monitoring of progress by stakeholders. </w:t>
      </w:r>
    </w:p>
    <w:p>
      <w:r>
        <w:t>Rationale: Correct. A rating scale (e.g., satisfactory, needs improvement) provides stakeholders with a concise and easily understandable assessment of the control environment's overall health. It allows them to quickly grasp the big picture without having to delve into the details of individual control weaknesses. The high-level overview provided by the rating scale facilitates faster decision-making by stakeholders. They can quickly identify areas of strength and weakness and allocate resources accordingly.</w:t>
        <w:br/>
        <w:t>The rating scale helps stakeholders prioritize their efforts and direct resources to the areas where control weaknesses are most significant.</w:t>
      </w:r>
    </w:p>
    <w:p>
      <w:pPr>
        <w:pStyle w:val="Heading2"/>
      </w:pPr>
      <w:r>
        <w:t>AI30681</w:t>
      </w:r>
    </w:p>
    <w:p>
      <w:r>
        <w:t>Which statement best explains the main reason using a rating scale for the engagement’s overall control assessment?</w:t>
      </w:r>
    </w:p>
    <w:p>
      <w:r>
        <w:t>A. It summarizes control results into a clear, standardized level of effectiveness, helping stakeholders quickly grasp areas needing attention.</w:t>
      </w:r>
    </w:p>
    <w:p>
      <w:r>
        <w:t>B. It replaces all detailed findings with a single numeric score, minimizing further discussion.</w:t>
      </w:r>
    </w:p>
    <w:p>
      <w:r>
        <w:t>C. It provides a precise, quantifiable measure of control effectiveness, allowing for objective comparisons across different engagements and time periods.</w:t>
      </w:r>
    </w:p>
    <w:p>
      <w:r>
        <w:t xml:space="preserve">D. It allows the internal audit function to benchmark the organization's control environment against industry best practices and peer organizations. </w:t>
      </w:r>
    </w:p>
    <w:p>
      <w:r>
        <w:t>Rationale: Correct. A rating scale offers stakeholders a straightforward summary of how well controls are working and where remediation is most urgent.</w:t>
      </w:r>
    </w:p>
    <w:p>
      <w:pPr>
        <w:pStyle w:val="Heading2"/>
      </w:pPr>
      <w:r>
        <w:t>AI30682</w:t>
      </w:r>
    </w:p>
    <w:p>
      <w:r>
        <w:t xml:space="preserve">What is the best way to compare control effectiveness across various departments in an organization? </w:t>
      </w:r>
    </w:p>
    <w:p>
      <w:r>
        <w:t>A. Use a standardized control assessment methodology and reporting framework, including consistent rating scales and definitions.</w:t>
      </w:r>
    </w:p>
    <w:p>
      <w:r>
        <w:t xml:space="preserve">B. Rely on the professional judgment of the internal audit team, allowing them flexibility to adapt their assessment approach to the specific circumstances of each department. </w:t>
      </w:r>
    </w:p>
    <w:p>
      <w:r>
        <w:t>C. Track the number of control deficiencies identified in each department, assuming that a lower number of deficiencies indicates more effective controls.</w:t>
      </w:r>
    </w:p>
    <w:p>
      <w:r>
        <w:t>D. Benchmark each department's control environment against industry best practices and peer organizations to determine their relative performance.</w:t>
      </w:r>
    </w:p>
    <w:p>
      <w:r>
        <w:t xml:space="preserve">Rationale: Correct. To effectively compare control effectiveness across different departments, it's essential to have a consistent approach. This involves using the same control framework and assessment procedures across all departments to ensure that controls are evaluated consistently and employing the same rating scales (e.g., Satisfactory, Needs Improvement, Unsatisfactory) with clear definitions to allow for easy comparison of control effectiveness across departments. </w:t>
      </w:r>
    </w:p>
    <w:p>
      <w:pPr>
        <w:pStyle w:val="Heading2"/>
      </w:pPr>
      <w:r>
        <w:t>AI30683</w:t>
      </w:r>
    </w:p>
    <w:p>
      <w:r>
        <w:t xml:space="preserve">A "satisfactory" rating on a controls assessment would most likely mean which of the following regarding residual risk? </w:t>
      </w:r>
    </w:p>
    <w:p>
      <w:r>
        <w:t>A. Residual risk is at an acceptable level, considering the organization's risk appetite and objectives.</w:t>
      </w:r>
    </w:p>
    <w:p>
      <w:r>
        <w:t xml:space="preserve">B. Residual risk has been eliminated, as defined by the organization's risk appetite. </w:t>
      </w:r>
    </w:p>
    <w:p>
      <w:r>
        <w:t>C. Residual risk is high, but the organization has decided to accept it due to cost constraints.</w:t>
      </w:r>
    </w:p>
    <w:p>
      <w:r>
        <w:t xml:space="preserve">D. Residual risk is unknown, as the controls assessment only focused on control design and operating effectiveness, not on residual risk. </w:t>
      </w:r>
    </w:p>
    <w:p>
      <w:r>
        <w:t>Rationale: Correct. A "satisfactory" rating on a controls assessment implies that the controls are designed and operating effectively, which in turn means that the residual risk—the risk that remains after controls are taken into account—is within an acceptable range. It doesn't mean the risk is eliminated (which is rarely possible), but that it's been reduced to a level that the organization is willing to accept. This acceptable level is defined by the organization's risk appetite and objectives.</w:t>
      </w:r>
    </w:p>
    <w:p>
      <w:pPr>
        <w:pStyle w:val="Heading2"/>
      </w:pPr>
      <w:r>
        <w:t>AI30684</w:t>
      </w:r>
    </w:p>
    <w:p>
      <w:r>
        <w:t xml:space="preserve">A 4-level rating scale would serve what primary purpose in communicating the overall control environment to senior leadership? </w:t>
      </w:r>
    </w:p>
    <w:p>
      <w:r>
        <w:t>A. It standardizes how results are presented, simplifying discussions about risk priorities and needed resources.</w:t>
      </w:r>
    </w:p>
    <w:p>
      <w:r>
        <w:t>B. It allows for a detailed breakdown of individual control strengths and weaknesses, providing granular insights into specific areas of the control environment.</w:t>
      </w:r>
    </w:p>
    <w:p>
      <w:r>
        <w:t>C. It facilitates the calculation of a composite risk score for the organization, which can then be used for enterprise risk management purposes.</w:t>
      </w:r>
    </w:p>
    <w:p>
      <w:r>
        <w:t xml:space="preserve">D. It provides a consistent framework for evaluating the performance of control owners and holding them accountable for the effectiveness of their controls. </w:t>
      </w:r>
    </w:p>
    <w:p>
      <w:r>
        <w:t>Rationale: Correct. A rating scale provides a consistent and easily understood way to communicate the overall assessment of controls. This simplifies discussions about risk priorities because it provides a high-level view of the control environment's health. It allows stakeholders to quickly identify areas that require attention and facilitates resource allocation decisions.</w:t>
      </w:r>
    </w:p>
    <w:p>
      <w:pPr>
        <w:pStyle w:val="Heading2"/>
      </w:pPr>
      <w:r>
        <w:t>AI30685</w:t>
      </w:r>
    </w:p>
    <w:p>
      <w:r>
        <w:t>An “unsatisfactory” rating for fraud prevention controls most likely means which of the following?</w:t>
      </w:r>
    </w:p>
    <w:p>
      <w:r>
        <w:t>A. It clearly signals that current controls fall below acceptable standards, emphasizing the need for urgent improvement and higher resource allocation.</w:t>
      </w:r>
    </w:p>
    <w:p>
      <w:r>
        <w:t>B. It indicates that the organization's fraud risk is inherently high, and the unsatisfactory rating reflects the difficulty of completely eliminating fraud risk. T</w:t>
      </w:r>
    </w:p>
    <w:p>
      <w:r>
        <w:t>C. It suggests that while some controls exist, they are not sufficient to mitigate the identified fraud risks to an acceptable level.</w:t>
      </w:r>
    </w:p>
    <w:p>
      <w:r>
        <w:t xml:space="preserve">D. It means that the internal audit function has identified specific instances of fraud, confirming that the controls have failed. </w:t>
      </w:r>
    </w:p>
    <w:p>
      <w:r>
        <w:t>Rationale: Correct. An "unsatisfactory" rating means the controls are either not designed effectively, not operating effectively, or both. They do not provide reasonable assurance that fraud will be prevented or detected. The "unsatisfactory" rating signals the need for immediate action. This might involve redesigning controls, implementing new controls, or improving existing control operations. The "unsatisfactory" rating justifies the need for increased resource allocation to improve the control environment.</w:t>
      </w:r>
    </w:p>
    <w:p>
      <w:pPr>
        <w:pStyle w:val="Heading2"/>
      </w:pPr>
      <w:r>
        <w:t>AI30686</w:t>
      </w:r>
    </w:p>
    <w:p>
      <w:r>
        <w:t>Which of the following methods would best help an internal auditor at a financial institution communicate the overall adequacy of loan controls?</w:t>
      </w:r>
    </w:p>
    <w:p>
      <w:r>
        <w:t>A. A rating scale (e.g., Satisfactory, Needs Improvement, Unsatisfactory).</w:t>
      </w:r>
    </w:p>
    <w:p>
      <w:r>
        <w:t xml:space="preserve">B. A detailed listing of all loan controls, including their design and operating effectiveness. </w:t>
      </w:r>
    </w:p>
    <w:p>
      <w:r>
        <w:t>C. A comparison of the bank's loan controls to industry best practices and regulatory requirements.</w:t>
      </w:r>
    </w:p>
    <w:p>
      <w:r>
        <w:t>D. A statistical analysis of loan loss rates and delinquency trends over the past five years.</w:t>
      </w:r>
    </w:p>
    <w:p>
      <w:r>
        <w:t>Rationale: Correct. A rating scale (e.g., Satisfactory, Needs Improvement, Unsatisfactory) is the best way to communicate the overall adequacy of loan controls because it provides a concise summary, facilitates quick understanding, and enables effective communication by providing a common language for discussing control adequacy with management, the audit committee, and the board.</w:t>
      </w:r>
    </w:p>
    <w:p>
      <w:pPr>
        <w:pStyle w:val="Heading2"/>
      </w:pPr>
      <w:r>
        <w:t>AI30687</w:t>
      </w:r>
    </w:p>
    <w:p>
      <w:r>
        <w:t>An internal auditor at a healthcare provider assigns a rating of “effective” to the assessment of patient data controls. How does this rating support the engagement’s communication goals?</w:t>
      </w:r>
    </w:p>
    <w:p>
      <w:r>
        <w:t>A. It provides a summary judgment on overall performance, making it easier for stakeholders to understand broad outcomes and compare engagements over time.</w:t>
      </w:r>
    </w:p>
    <w:p>
      <w:r>
        <w:t>B. It provides a comprehensive list of all control deficiencies, allowing management to delve into the specifics of each weakness.</w:t>
      </w:r>
    </w:p>
    <w:p>
      <w:r>
        <w:t>C. It allows for a precise, quantifiable measure of control effectiveness, facilitating objective comparisons across different departments and locations.</w:t>
      </w:r>
    </w:p>
    <w:p>
      <w:r>
        <w:t>D. It allows the internal audit function to benchmark the organization's control environment against industry best practices and peer organizations.</w:t>
      </w:r>
    </w:p>
    <w:p>
      <w:r>
        <w:t>Rationale: Correct. A rating, such as "effective," for patient data controls provides a concise, high-level assessment of the controls' overall performance, summarizing the detailed testing and analysis performed by the internal auditor; simplifies complex information, making it easier for stakeholders (who may not be control experts) to understand the overall strength of the controls; and allows stakeholders to track progress and compare control effectiveness over time.</w:t>
      </w:r>
    </w:p>
    <w:p>
      <w:pPr>
        <w:pStyle w:val="Heading2"/>
      </w:pPr>
      <w:r>
        <w:t>AI30688</w:t>
      </w:r>
    </w:p>
    <w:p>
      <w:r>
        <w:t xml:space="preserve">What is the most likely the primary reason that a board would request to see "high, medium, or low" control ratings in their oversight role? </w:t>
      </w:r>
    </w:p>
    <w:p>
      <w:r>
        <w:t xml:space="preserve">A. It allows the board to directly compare the control effectiveness across different departments or business units within the organization. </w:t>
      </w:r>
    </w:p>
    <w:p>
      <w:r>
        <w:t xml:space="preserve">B. It allows the board to easily track the progress of remediation efforts over time, monitoring how control effectiveness improves in response to management actions. </w:t>
      </w:r>
    </w:p>
    <w:p>
      <w:r>
        <w:t>C. It replaces any need for the board to read in-depth findings, letting them rely solely on the summary label to make decisions.</w:t>
      </w:r>
    </w:p>
    <w:p>
      <w:r>
        <w:t>D. It enables the board to assess the performance of the chief audit executive and the internal audit function in identifying and reporting control deficiencies.</w:t>
      </w:r>
    </w:p>
    <w:p>
      <w:r>
        <w:t>Rationale: Correct. Simplified categories help the board identify and respond to the most pressing control deficiencies first.</w:t>
      </w:r>
    </w:p>
    <w:p>
      <w:pPr>
        <w:pStyle w:val="Heading2"/>
      </w:pPr>
      <w:r>
        <w:t>AI30689</w:t>
      </w:r>
    </w:p>
    <w:p>
      <w:r>
        <w:t xml:space="preserve">What is the best reason for using a “red, yellow, green” scale to communicate the engagement's overall control assessment? </w:t>
      </w:r>
    </w:p>
    <w:p>
      <w:r>
        <w:t>A. It delivers a clear visual representation of risk or control strength, helping readers instantly interpret the severity or acceptability of the situation.</w:t>
      </w:r>
    </w:p>
    <w:p>
      <w:r>
        <w:t>B. It reduces the need for detailed written explanations, allowing the auditor to rely primarily on the visual impact of the colors.</w:t>
      </w:r>
    </w:p>
    <w:p>
      <w:r>
        <w:t xml:space="preserve">C. It allows for precise, quantifiable measurement of control effectiveness, facilitating objective comparisons across different engagements and time periods. </w:t>
      </w:r>
    </w:p>
    <w:p>
      <w:r>
        <w:t xml:space="preserve">D. It facilitates detailed discussions about individual control deficiencies, prompting management to focus on specific areas requiring remediation. </w:t>
      </w:r>
    </w:p>
    <w:p>
      <w:r>
        <w:t>Rationale: Correct. Color-coding provides an at-a-glance indicator that complements detailed explanations, simplifying message absorption. The colors convey a sense of urgency and importance: red for high risk/weak controls, yellow for moderate risk/needs improvement, green for low risk/effective controls.</w:t>
      </w:r>
    </w:p>
    <w:p>
      <w:pPr>
        <w:pStyle w:val="Heading2"/>
      </w:pPr>
      <w:r>
        <w:t>AI30690</w:t>
      </w:r>
    </w:p>
    <w:p>
      <w:r>
        <w:t xml:space="preserve">What is the primary purpose of combining control design and operational effectiveness into a single rating scale? </w:t>
      </w:r>
    </w:p>
    <w:p>
      <w:r>
        <w:t>A. It merges design adequacy with actual performance, giving a holistic appraisal so stakeholders see if the control both is well-conceived and truly works in real situations.</w:t>
      </w:r>
    </w:p>
    <w:p>
      <w:r>
        <w:t xml:space="preserve">B. It allows for easier benchmarking against industry best practices, as many benchmarks combine design and operating effectiveness into a single assessment. </w:t>
      </w:r>
    </w:p>
    <w:p>
      <w:r>
        <w:t>C. It facilitates the calculation of a composite risk score for the organization, which can then be used for enterprise risk management purposes.</w:t>
      </w:r>
    </w:p>
    <w:p>
      <w:r>
        <w:t>D. It simplifies the reporting process enough that no further detail about design or operating effectiveness must be included.</w:t>
      </w:r>
    </w:p>
    <w:p>
      <w:r>
        <w:t>Rationale: Correct. Combining control design and operational effectiveness into a single rating provides a comprehensive view of the control's overall functionality. It recognizes that a control can be well-designed on paper but fail in practice if it's not operating effectively. Conversely, a control might be operating effectively despite design flaws, which could lead to problems in the future. The combined rating gives stakeholders a clear picture of whether the control is truly effective in mitigating the intended risk. It avoids the ambiguity that can arise when design and operation are assessed separately.</w:t>
      </w:r>
    </w:p>
    <w:p>
      <w:pPr>
        <w:pStyle w:val="Heading2"/>
      </w:pPr>
      <w:r>
        <w:t>AI30691</w:t>
      </w:r>
    </w:p>
    <w:p>
      <w:r>
        <w:t>When communicating control assessments, which of the following most accurately compares summarized ratings and detailed analyses?</w:t>
      </w:r>
    </w:p>
    <w:p>
      <w:r>
        <w:t>A. The rating or scale conveys the overall status, but the supporting detail is needed for management to see exactly what to fix or sustain.</w:t>
      </w:r>
    </w:p>
    <w:p>
      <w:r>
        <w:t>B. A summarized rating is sufficient for high-level reporting to the board and audit committee, while detailed analysis is primarily for management's internal use.</w:t>
      </w:r>
    </w:p>
    <w:p>
      <w:r>
        <w:t>C. Summarized ratings are primarily for internal use by the internal audit function, while detailed analyses are shared with external stakeholders such as regulators and investors.</w:t>
      </w:r>
    </w:p>
    <w:p>
      <w:r>
        <w:t xml:space="preserve">D. The choice between summarized ratings and detailed analyses depends on the complexity of the control environment, with more complex environments requiring more detailed reporting. </w:t>
      </w:r>
    </w:p>
    <w:p>
      <w:r>
        <w:t>Rationale: Correct. A rating (e.g., "Effective," "Needs Improvement") provides a high-level summary of the control's effectiveness, allowing stakeholders to quickly grasp the big picture.</w:t>
        <w:br/>
        <w:t>The detailed analysis provides the specific information that management needs to take action. It identifies the root causes of control deficiencies, explains the potential consequences, and suggests concrete remediation steps.</w:t>
      </w:r>
    </w:p>
    <w:p>
      <w:pPr>
        <w:pStyle w:val="Heading2"/>
      </w:pPr>
      <w:r>
        <w:t>AI30692</w:t>
      </w:r>
    </w:p>
    <w:p>
      <w:r>
        <w:t xml:space="preserve">Which of the following best describes why an internal auditor would include a disclaimer when communicating a "satisfactory" rating on the overall assessment of controls? </w:t>
      </w:r>
    </w:p>
    <w:p>
      <w:r>
        <w:t>A. It clarifies that even with a good overall rating, certain areas were not tested or certain inherent limitations exist, ensuring no false sense of total coverage.</w:t>
      </w:r>
    </w:p>
    <w:p>
      <w:r>
        <w:t xml:space="preserve">B. It protects the internal audit function from liability in case future control failures occur in areas that were not within the scope of the engagement. </w:t>
      </w:r>
    </w:p>
    <w:p>
      <w:r>
        <w:t xml:space="preserve">C. It allows the internal audit function to highlight specific areas where management needs to take action, even if the overall control environment is satisfactory. </w:t>
      </w:r>
    </w:p>
    <w:p>
      <w:r>
        <w:t>D. It provides an opportunity for the internal audit function to emphasize the limitations of its own work, acknowledging that the assessment might not be completely accurate or comprehensive.</w:t>
      </w:r>
    </w:p>
    <w:p>
      <w:r>
        <w:t>Rationale: Correct. A disclaimer with a "satisfactory" rating is crucial for transparency and setting realistic expectations. Engagements rarely cover every single aspect of a control environment. A disclaimer clarifies the scope of the engagement and acknowledges that some areas might not have been tested. A disclaimer acknowledges inherent limitations, such as the circumvention of controls, and avoids giving a false sense of security. A disclaimer ensures that stakeholders understand that there might still be areas for improvement and that ongoing monitoring is necessary.</w:t>
      </w:r>
    </w:p>
    <w:p>
      <w:pPr>
        <w:pStyle w:val="Heading2"/>
      </w:pPr>
      <w:r>
        <w:t>AI30693</w:t>
      </w:r>
    </w:p>
    <w:p>
      <w:r>
        <w:t xml:space="preserve">Which of the following best illustrates how a control rating scale impacts future engagements and follow-ups? </w:t>
      </w:r>
    </w:p>
    <w:p>
      <w:r>
        <w:t>A. Past and present engagement ratings can be compared to see if controls improved or deteriorated, establishing a baseline for measuring progress or identifying trends.</w:t>
      </w:r>
    </w:p>
    <w:p>
      <w:r>
        <w:t>B. A scale is primarily useful for communicating the current state of controls, not for tracking changes over time, as the control environment is constantly evolving.</w:t>
      </w:r>
    </w:p>
    <w:p>
      <w:r>
        <w:t xml:space="preserve">C. A scale primarily helps determine the scope of future engagements, with higher-rated areas requiring less audit attention. </w:t>
      </w:r>
    </w:p>
    <w:p>
      <w:r>
        <w:t xml:space="preserve">D. A scale primarily reflects the inherent risk of the control area, with higher-risk areas generally receiving lower ratings. </w:t>
      </w:r>
    </w:p>
    <w:p>
      <w:r>
        <w:t>Rationale: Correct. A control rating scale provides a standardized and consistent way to assess control effectiveness over time. This allows for tracking progress, identifying trends, and providing a baseline for future audits. This information can inform risk assessments and audit planning.</w:t>
      </w:r>
    </w:p>
    <w:p>
      <w:pPr>
        <w:pStyle w:val="Heading2"/>
      </w:pPr>
      <w:r>
        <w:t>AI30694</w:t>
      </w:r>
    </w:p>
    <w:p>
      <w:r>
        <w:t xml:space="preserve">Which of the following is the primary rationale for using consistent ratings definitions across multiple engagements? </w:t>
      </w:r>
    </w:p>
    <w:p>
      <w:r>
        <w:t>A. It allows stakeholders to compare control assessments over time, ensuring they interpret each rating in the same way across different engagements.</w:t>
      </w:r>
    </w:p>
    <w:p>
      <w:r>
        <w:t>B. It allows the internal audit function to benchmark the organization's control environment against industry best practices, as many benchmarks use standardized rating definitions.</w:t>
      </w:r>
    </w:p>
    <w:p>
      <w:r>
        <w:t>C. It facilitates the aggregation of findings across different engagements, allowing for a more holistic assessment of the organization's overall control environment.</w:t>
      </w:r>
    </w:p>
    <w:p>
      <w:r>
        <w:t>D. It strengthens the objectivity and credibility of the internal audit function by demonstrating a consistent and rigorous approach to evaluating controls.</w:t>
      </w:r>
    </w:p>
    <w:p>
      <w:r>
        <w:t>Rationale: Correct. Consistent rating definitions support common understanding, avoiding confusion and misinterpretation of assessment results; allow for valid comparisons of control effectiveness; and enable stakeholders to track progress, identify trends, and make informed decisions based on consistent data.</w:t>
        <w:br/>
      </w:r>
    </w:p>
    <w:p>
      <w:pPr>
        <w:pStyle w:val="Heading2"/>
      </w:pPr>
      <w:r>
        <w:t>AI30695</w:t>
      </w:r>
    </w:p>
    <w:p>
      <w:r>
        <w:t>Which of the following best describes the primary advantage of using a single numeric score to communicate overall engagement results to management?</w:t>
      </w:r>
    </w:p>
    <w:p>
      <w:r>
        <w:t>A. It quickly conveys the control status in a single figure, letting senior leaders judge if deeper reading is required and prioritize accordingly.</w:t>
      </w:r>
    </w:p>
    <w:p>
      <w:r>
        <w:t xml:space="preserve">B. It allows for precise, quantifiable measurement of control effectiveness, facilitating objective comparisons across different engagements and time periods. </w:t>
      </w:r>
    </w:p>
    <w:p>
      <w:r>
        <w:t>C. It reduces the amount of time senior leaders need to spend reviewing detailed reports, allowing them to focus on the most critical areas.</w:t>
      </w:r>
    </w:p>
    <w:p>
      <w:r>
        <w:t xml:space="preserve">D.  It facilitates detailed discussions about individual control deficiencies, prompting management to focus on specific areas requiring remediation. </w:t>
      </w:r>
    </w:p>
    <w:p>
      <w:r>
        <w:t xml:space="preserve">Rationale: Correct. A single numeric score, such as a risk index or an overall effectiveness score, provides a concise and easily understandable summary of engagement results. This allows senior management to quickly grasp the big picture, prioritize attention and resources, and determine the need for a deeper dive. </w:t>
      </w:r>
    </w:p>
    <w:p>
      <w:pPr>
        <w:pStyle w:val="Heading2"/>
      </w:pPr>
      <w:r>
        <w:t>AI30696</w:t>
      </w:r>
    </w:p>
    <w:p>
      <w:r>
        <w:t>An internal auditor adding a “needs major improvement” category to the control rating scale. Which of the following best explains why an expanded scale might help the final engagement communication?</w:t>
      </w:r>
    </w:p>
    <w:p>
      <w:r>
        <w:t>A. It clarifies the severity of deficiencies that exceed normal improvement needs, signaling a high-priority, more urgent response.</w:t>
      </w:r>
    </w:p>
    <w:p>
      <w:r>
        <w:t xml:space="preserve">B. It allows the internal audit function to benchmark the organization's control environment against peer organizations more effectively. </w:t>
      </w:r>
    </w:p>
    <w:p>
      <w:r>
        <w:t xml:space="preserve">C. It provides a more granular assessment of control effectiveness, allowing for finer distinctions between different levels of control maturity. </w:t>
      </w:r>
    </w:p>
    <w:p>
      <w:r>
        <w:t xml:space="preserve">D. It allows the internal audit function to better tailor its recommendations to the specific needs of each control owner, providing more targeted guidance for improvement. </w:t>
      </w:r>
    </w:p>
    <w:p>
      <w:r>
        <w:t>Rationale: Correct. Adding a "needs major improvement" category to the control rating scale provides a more nuanced assessment of control deficiencies. It distinguishes between minor deficiencies that require normal improvement efforts and more significant deficiencies that demand urgent attention and a greater allocation of resources; acts as a red flag, highlighting critical areas where controls are significantly weak and pose a greater risk to the organization; and emphasizes the need for immediate action to address the control deficiencies and mitigate the associated risks.</w:t>
      </w:r>
    </w:p>
    <w:p>
      <w:pPr>
        <w:pStyle w:val="Heading2"/>
      </w:pPr>
      <w:r>
        <w:t>AI30697</w:t>
      </w:r>
    </w:p>
    <w:p>
      <w:r>
        <w:t>A chief audit executive has used a color-coded rating to reflect the overall assessment of controls, but staff want more context on specific issues. Which of the following is the best course of action?</w:t>
      </w:r>
    </w:p>
    <w:p>
      <w:r>
        <w:t>A. Provide the color-coded rating as a summary measure of risk or control soundness, but include a breakdown of individual problems to clarify how each contributed to the final assessment.</w:t>
      </w:r>
    </w:p>
    <w:p>
      <w:r>
        <w:t>B. Replace the color-coded rating with a narrative summary of the key findings, providing more context and detail than a single rating can convey.</w:t>
      </w:r>
    </w:p>
    <w:p>
      <w:r>
        <w:t xml:space="preserve">C. Supplement the color-coded rating with a quantitative risk assessment, assigning a numerical score to each control deficiency to provide a more precise measure of risk. </w:t>
      </w:r>
    </w:p>
    <w:p>
      <w:r>
        <w:t>D. Provide the color-coded rating but focus the accompanying narrative on the positive aspects of the control environment, emphasizing the controls that are operating effectively.</w:t>
      </w:r>
    </w:p>
    <w:p>
      <w:r>
        <w:t xml:space="preserve">Rationale: Correct. The rating scale and detailed issues are complementary, ensuring everyone knows both the big-picture status and the specific contributing elements. This enables staff to take targeted action to address the identified deficiencies and improve the control environment. </w:t>
      </w:r>
    </w:p>
    <w:p>
      <w:pPr>
        <w:pStyle w:val="Heading2"/>
      </w:pPr>
      <w:r>
        <w:t>AI30698</w:t>
      </w:r>
    </w:p>
    <w:p>
      <w:r>
        <w:t xml:space="preserve">What purpose does the internal audit function's mission and vision statements serve during times of organizational change? </w:t>
      </w:r>
    </w:p>
    <w:p>
      <w:r>
        <w:t>A. They provide stability by outlining key principles and end goals that remain consistent through restructuring.</w:t>
      </w:r>
    </w:p>
    <w:p>
      <w:r>
        <w:t>B. They are re-evaluated and potentially revised during major changes to ensure they remain relevant to the organization's new structure and strategic direction.</w:t>
      </w:r>
    </w:p>
    <w:p>
      <w:r>
        <w:t>C. They are primarily used to communicate the changes to staff and stakeholders, explaining the rationale behind the restructuring and its potential impact on the internal audit function.</w:t>
      </w:r>
    </w:p>
    <w:p>
      <w:r>
        <w:t xml:space="preserve">D. They are used to justify the need for additional resources and staffing to support the internal audit function during the transition period. </w:t>
      </w:r>
    </w:p>
    <w:p>
      <w:r>
        <w:t xml:space="preserve">Rationale: Correct. Mission and vision statements act as guiding stars during organizational change. The statements provide stability and a sense of continuity and direction and articulate the fundamental principles that govern the internal audit function's operations. The vision statement defines the desired future state, providing a long-term perspective regardless of organizational structuring. </w:t>
      </w:r>
    </w:p>
    <w:p>
      <w:pPr>
        <w:pStyle w:val="Heading2"/>
      </w:pPr>
      <w:r>
        <w:t>AI30699</w:t>
      </w:r>
    </w:p>
    <w:p>
      <w:r>
        <w:t xml:space="preserve">Which of the following provides the audit committee with the strongest evidence of the internal audit function's value? </w:t>
      </w:r>
    </w:p>
    <w:p>
      <w:r>
        <w:t>A. A mission that explicitly ties audit outcomes to improvements in governance, risk, and controls.</w:t>
      </w:r>
    </w:p>
    <w:p>
      <w:r>
        <w:t>B. A summary of key audit findings and recommendations that led to significant improvements in organizational processes.</w:t>
      </w:r>
    </w:p>
    <w:p>
      <w:r>
        <w:t>C. Documentation of the internal audit function's adherence to professional standards and its quality assurance and improvement program.</w:t>
      </w:r>
    </w:p>
    <w:p>
      <w:r>
        <w:t>D. A comparison of the internal audit function's budget and staffing levels to those of peer organizations.</w:t>
      </w:r>
    </w:p>
    <w:p>
      <w:r>
        <w:t>Rationale: Correct. A mission statement that explicitly links internal audit activities to tangible improvements in governance, risk, and controls provides the strongest evidence of value because it clearly articulates how the internal audit function contributes to the organization's success by focusing on areas that are critical to its performance; establishes clear expectations for the internal audit function's role and responsibilities, making it easier for the audit committee to assess its performance and emphasizes the results of internal audit activities. This focus on outcomes demonstrates the value and impact of the internal audit function.</w:t>
      </w:r>
    </w:p>
    <w:p>
      <w:pPr>
        <w:pStyle w:val="Heading2"/>
      </w:pPr>
      <w:r>
        <w:t>AI30700</w:t>
      </w:r>
    </w:p>
    <w:p>
      <w:r>
        <w:t>An international bank is reviewing its upcoming internal audit plan to address new regulatory challenges. Which step best ensures resource planning aligns with the internal audit strategy?</w:t>
      </w:r>
    </w:p>
    <w:p>
      <w:r>
        <w:t>A. Allocate personnel and budget based on prioritized regulatory risks identified in the strategic audit plan.</w:t>
      </w:r>
    </w:p>
    <w:p>
      <w:r>
        <w:t>B. Increase the overall audit budget and staffing levels to accommodate all new regulatory requirements, regardless of their individual risk levels.</w:t>
      </w:r>
    </w:p>
    <w:p>
      <w:r>
        <w:t>C. Conduct a comprehensive skills gap analysis to identify the specific expertise needed to address the new regulatory challenges and then recruit or train staff accordingly.</w:t>
      </w:r>
    </w:p>
    <w:p>
      <w:r>
        <w:t xml:space="preserve">D. Benchmark the bank's internal audit resources against peer institutions to determine if staffing and budget levels are adequate to address the new regulatory landscape. </w:t>
      </w:r>
    </w:p>
    <w:p>
      <w:r>
        <w:t>Rationale: Correct. Aligning resources with prioritized regulatory risks supports the strategic focus on high-impact areas.</w:t>
      </w:r>
    </w:p>
    <w:p>
      <w:pPr>
        <w:pStyle w:val="Heading2"/>
      </w:pPr>
      <w:r>
        <w:t>AI30701</w:t>
      </w:r>
    </w:p>
    <w:p>
      <w:r>
        <w:t>When faced with resource constraints, which method should the chief audit executive use to most effectively align resource planning with the internal audit strategy?</w:t>
      </w:r>
    </w:p>
    <w:p>
      <w:r>
        <w:t>A. Prioritize engagements based on risk level and assign specialized auditors to the highest-risk areas.</w:t>
      </w:r>
    </w:p>
    <w:p>
      <w:r>
        <w:t>B. Honor all engagement requests from various departments, distributing resources evenly across all areas</w:t>
      </w:r>
    </w:p>
    <w:p>
      <w:r>
        <w:t xml:space="preserve">C. Postpone all non-essential engagements until additional resources become available, focusing only on mandatory audits required by regulations. </w:t>
      </w:r>
    </w:p>
    <w:p>
      <w:r>
        <w:t xml:space="preserve">D. Reduce the scope of all planned engagements to ensure that all areas are covered, albeit at a reduced level of detail. </w:t>
      </w:r>
    </w:p>
    <w:p>
      <w:r>
        <w:t>Rationale: Correct. Allocating specialized resources based on risk priority ensures that limited resources are directed towards the areas that pose the greatest potential harm to the organization. This aligns resource allocation with the strategic audit plan, which should be risk-based. Assigning specialized auditors to high-risk areas maximizes the effectiveness of the audit effort and increases the likelihood of identifying and mitigating significant risks.</w:t>
      </w:r>
    </w:p>
    <w:p>
      <w:pPr>
        <w:pStyle w:val="Heading2"/>
      </w:pPr>
      <w:r>
        <w:t>AI30702</w:t>
      </w:r>
    </w:p>
    <w:p>
      <w:r>
        <w:t>Which of the following best supports consistent alignment of internal audit resource planning with the internal audit strategy?</w:t>
      </w:r>
    </w:p>
    <w:p>
      <w:r>
        <w:t>A. Conduct regular capacity reviews to verify that staffing aligns with planned strategic audit initiatives.</w:t>
      </w:r>
    </w:p>
    <w:p>
      <w:r>
        <w:t>B. Schedule resource allocations based on individual engagement needs as they arise, allowing for flexibility in responding to emerging risks.</w:t>
      </w:r>
    </w:p>
    <w:p>
      <w:r>
        <w:t>C. Develop a detailed budget for the internal audit function that is based on the overall organizational budget and projected revenue.</w:t>
      </w:r>
    </w:p>
    <w:p>
      <w:r>
        <w:t xml:space="preserve">D. Conduct an annual skills gap analysis to identify any deficiencies in the internal audit team's expertise and develop training plans to address those gaps. </w:t>
      </w:r>
    </w:p>
    <w:p>
      <w:r>
        <w:t xml:space="preserve">Rationale: Correct. Regular capacity reviews are essential for ensuring alignment because they directly assess whether the available staff (in terms of skills, experience, and number) are sufficient to execute the planned audit initiatives outlined in the strategic audit plan; allow for proactive adjustments to staffing levels; and ensure that as priorities or risks change, the capacity can be reassessed and adjusted accordingly. </w:t>
      </w:r>
    </w:p>
    <w:p>
      <w:pPr>
        <w:pStyle w:val="Heading2"/>
      </w:pPr>
      <w:r>
        <w:t>AI30703</w:t>
      </w:r>
    </w:p>
    <w:p>
      <w:r>
        <w:t>An international company has defined a new internal audit strategy that focuses on emerging technology risks. How can the internal audit function align its resource planning accordingly?</w:t>
      </w:r>
    </w:p>
    <w:p>
      <w:r>
        <w:t>A. Recruit and assign auditors trained in technology risk to relevant engagements in the strategic plan.</w:t>
      </w:r>
    </w:p>
    <w:p>
      <w:r>
        <w:t>B. Provide technology risk training to all auditors to enhance their overall understanding of emerging technologies.</w:t>
      </w:r>
    </w:p>
    <w:p>
      <w:r>
        <w:t xml:space="preserve">C. Increase the overall internal audit budget to accommodate the additional resources needed to address the new technology risks. </w:t>
      </w:r>
    </w:p>
    <w:p>
      <w:r>
        <w:t xml:space="preserve">D. Develop a comprehensive technology risk assessment methodology to guide future audit engagements in this area. </w:t>
      </w:r>
    </w:p>
    <w:p>
      <w:r>
        <w:t>Rationale: Correct. Recruiting auditors with specific technology risk skills ensures that the engagements are conducted by individuals with the necessary knowledge and experience to identify and assess these risks effectively. Assigning these specialized auditors to the relevant engagements in the strategic plan directly links the available expertise to the areas of highest priority. This ensures that the audit function's resources are being used to address the most critical risks.</w:t>
      </w:r>
    </w:p>
    <w:p>
      <w:pPr>
        <w:pStyle w:val="Heading2"/>
      </w:pPr>
      <w:r>
        <w:t>AI30704</w:t>
      </w:r>
    </w:p>
    <w:p>
      <w:r>
        <w:t xml:space="preserve">During a board presentation, an internal audit leader needs to demonstrate how resource planning supports the internal audit function's strategic objectives. Which approach is most effective for showcasing this alignment? </w:t>
      </w:r>
    </w:p>
    <w:p>
      <w:r>
        <w:t>A. Present clear metrics linking resource allocations to key strategic risks and initiatives.</w:t>
      </w:r>
    </w:p>
    <w:p>
      <w:r>
        <w:t>B. Highlight the overall budget and staffing levels of the internal audit function, emphasizing the total resources available to support its mandate.</w:t>
      </w:r>
    </w:p>
    <w:p>
      <w:r>
        <w:t xml:space="preserve">C. Describe the internal audit function's organizational structure and reporting lines, emphasizing its independence and objectivity. </w:t>
      </w:r>
    </w:p>
    <w:p>
      <w:r>
        <w:t>D. Present a detailed list of all planned audit engagements for the upcoming year, showcasing the breadth of coverage across different areas.</w:t>
      </w:r>
    </w:p>
    <w:p>
      <w:r>
        <w:t>Rationale: Correct. Presenting clear metrics (e.g., hours allocated to high-risk areas, budget spent on key initiatives, number of FTEs dedicated to specific projects) provides concrete evidence of alignment. It moves beyond general statements to specific, quantifiable data. By linking resources to strategic risks and initiatives, the presentation emphasizes how resource allocation contributes to mitigating those risks and achieving the desired outcomes.</w:t>
      </w:r>
    </w:p>
    <w:p>
      <w:pPr>
        <w:pStyle w:val="Heading2"/>
      </w:pPr>
      <w:r>
        <w:t>AI30705</w:t>
      </w:r>
    </w:p>
    <w:p>
      <w:r>
        <w:t>How can the chief audit executive best use resource planning to support internal audit's strategic objective to integrate technology reviews into the annual audit plan?</w:t>
      </w:r>
    </w:p>
    <w:p>
      <w:r>
        <w:t>A. Identify needed skill sets for technology audits and secure the appropriate training or hires in advance.</w:t>
      </w:r>
    </w:p>
    <w:p>
      <w:r>
        <w:t xml:space="preserve">B. Develop a comprehensive technology risk assessment methodology and train all internal audit staff on its application. </w:t>
      </w:r>
    </w:p>
    <w:p>
      <w:r>
        <w:t xml:space="preserve">C. Form a dedicated technology audit team by reassigning existing staff members from other areas of the internal audit function. </w:t>
      </w:r>
    </w:p>
    <w:p>
      <w:r>
        <w:t>D. Outsource all technology reviews to a specialized external audit firm to ensure access to the required expertise.</w:t>
      </w:r>
    </w:p>
    <w:p>
      <w:r>
        <w:t xml:space="preserve">Rationale: Correct. Proactive skill development ensures that the internal audit function has the capabilities needed to conduct effective technology reviews. Strategic resource allocation ensures that the right resources are available at the right time. </w:t>
      </w:r>
    </w:p>
    <w:p>
      <w:pPr>
        <w:pStyle w:val="Heading2"/>
      </w:pPr>
      <w:r>
        <w:t>AI30706</w:t>
      </w:r>
    </w:p>
    <w:p>
      <w:r>
        <w:t>Which of the following best demonstrates resource planning aligned with the internal audit function's strategy to expand it analytical capabilities?</w:t>
      </w:r>
    </w:p>
    <w:p>
      <w:r>
        <w:t>A. Recommend targeted hiring or upskilling programs that match the audit plan’s data analytics priorities.</w:t>
      </w:r>
    </w:p>
    <w:p>
      <w:r>
        <w:t>B. Provide some general training on data analytics to all current auditors and encourage them to incorporate these skills into their work.</w:t>
      </w:r>
    </w:p>
    <w:p>
      <w:r>
        <w:t>C. Allocate a fixed percentage of the internal audit budget to data analytics tools and software, regardless of the team's current analytical skills.</w:t>
      </w:r>
    </w:p>
    <w:p>
      <w:r>
        <w:t>D. Form a dedicated data analytics team by reassigning existing auditors from other areas of the internal audit function.</w:t>
      </w:r>
    </w:p>
    <w:p>
      <w:r>
        <w:t>Rationale: Correct. Identifying the specific analytical skills needed for the audit plan allows for focused hiring or training. Recommending hiring or upskilling before the audits begin ensures that the necessary expertise is in place when it's needed. Matching hiring/training to the audit plan's data analytics priorities ensures that resource development is directly linked to the most important strategic needs.</w:t>
      </w:r>
    </w:p>
    <w:p>
      <w:pPr>
        <w:pStyle w:val="Heading2"/>
      </w:pPr>
      <w:r>
        <w:t>AI30707</w:t>
      </w:r>
    </w:p>
    <w:p>
      <w:r>
        <w:t>A financial services organization’s internal audit strategy includes expansion into global markets. Which resource planning method best supports the strategy of evaluating cross-border operations?</w:t>
      </w:r>
    </w:p>
    <w:p>
      <w:r>
        <w:t>A. Develop a plan that includes language skills, cultural awareness, and travel budgets aligned to international engagements.</w:t>
      </w:r>
    </w:p>
    <w:p>
      <w:r>
        <w:t>B. Provide some online language and cultural awareness training to existing auditors, assuming this will adequately prepare them for international engagements.</w:t>
      </w:r>
    </w:p>
    <w:p>
      <w:r>
        <w:t xml:space="preserve">C. Partner with local accounting firms in each target market to leverage their expertise and resources for conducting cross-border audits. </w:t>
      </w:r>
    </w:p>
    <w:p>
      <w:r>
        <w:t xml:space="preserve">D. Reassign auditors with prior international travel experience to the newly established global audit team. </w:t>
      </w:r>
    </w:p>
    <w:p>
      <w:r>
        <w:t>Rationale: Correct. Auditing cross-border operations necessitates auditors who can understand and communicate in the languages used in those markets. This is essential for reviewing documentation, conducting interviews, and understanding the local business environment. Understanding cultural nuances helps auditors build rapport, interpret information accurately, and avoid misunderstandings. Adequate travel budgets are essential to allow auditors to conduct on-site reviews, interact with local management, and gather necessary evidence.</w:t>
      </w:r>
    </w:p>
    <w:p>
      <w:pPr>
        <w:pStyle w:val="Heading2"/>
      </w:pPr>
      <w:r>
        <w:t>AI30708</w:t>
      </w:r>
    </w:p>
    <w:p>
      <w:r>
        <w:t xml:space="preserve">A retail organization's internal audit function has adopted a strategy emphasizing e-commerce fraud prevention. How can the audit manager ensure the resource plan best supports this strategic focus? </w:t>
      </w:r>
    </w:p>
    <w:p>
      <w:r>
        <w:t>A. Assign auditors experienced in digital fraud detection and ensure ongoing training to maintain relevant skills.</w:t>
      </w:r>
    </w:p>
    <w:p>
      <w:r>
        <w:t>B. Allocate a portion of resources to e-commerce audits, but maintain a larger allocation to brick-and-mortar store audits due to their historical significance.</w:t>
      </w:r>
    </w:p>
    <w:p>
      <w:r>
        <w:t xml:space="preserve">C. Develop a detailed e-commerce fraud risk assessment methodology and train all internal audit staff on its application. </w:t>
      </w:r>
    </w:p>
    <w:p>
      <w:r>
        <w:t>D. Invest in advanced data analytics software and tools to enhance the internal audit function's ability to detect e-commerce fraud patterns.</w:t>
      </w:r>
    </w:p>
    <w:p>
      <w:r>
        <w:t>Rationale: Correct. Assigning auditors with experience in digital fraud detection ensures that the reviews are conducted by individuals with the necessary knowledge and skills to identify and assess e-commerce fraud risks effectively. Providing ongoing training ensures that the auditors' skills remain up-to-date with the latest e-commerce fraud techniques and prevention methods. By focusing on digital fraud detection skills, the resource plan directly supports the strategic objective of emphasizing e-commerce fraud prevention.</w:t>
      </w:r>
    </w:p>
    <w:p>
      <w:pPr>
        <w:pStyle w:val="Heading2"/>
      </w:pPr>
      <w:r>
        <w:t>AI30709</w:t>
      </w:r>
    </w:p>
    <w:p>
      <w:r>
        <w:t>An internal audit function's strategic objective is to enhance the organization's cybersecurity control processes. Which of the following actions by the chief audit executive most effectively supports this strategy?</w:t>
      </w:r>
    </w:p>
    <w:p>
      <w:r>
        <w:t>A. Recruit or contract auditors and external experts with specialized data security and cybersecurity backgrounds, and strategically assign them to high-risk cyber engagements.</w:t>
      </w:r>
    </w:p>
    <w:p>
      <w:r>
        <w:t>B. Develop a comprehensive cybersecurity audit plan that aligns with industry best practices and regulatory requirements, and ensure it is regularly updated to reflect the evolving threat landscape.</w:t>
      </w:r>
    </w:p>
    <w:p>
      <w:r>
        <w:t xml:space="preserve">C. Increase the frequency of cybersecurity audits to provide more regular assurance over the organization's controls. </w:t>
      </w:r>
    </w:p>
    <w:p>
      <w:r>
        <w:t>D. Implement a continuous auditing approach for key cybersecurity controls to provide real-time monitoring and early detection of potential issues.</w:t>
      </w:r>
    </w:p>
    <w:p>
      <w:r>
        <w:t>Rationale: Correct. Cybersecurity is a specialized field. Bringing in individuals with the necessary skills and experience and deploying them to high-risk areas allows the internal audit function to provide informed and valuable insights into the organization's cybersecurity controls. This targeted approach maximizes the impact of the audit effort.</w:t>
      </w:r>
    </w:p>
    <w:p>
      <w:pPr>
        <w:pStyle w:val="Heading2"/>
      </w:pPr>
      <w:r>
        <w:t>AI30710</w:t>
      </w:r>
    </w:p>
    <w:p>
      <w:r>
        <w:t>A multinational manufacturing company undergoes a significant merger. Which of the following conditions most strongly signals the need to review and revise the internal audit strategy?</w:t>
      </w:r>
    </w:p>
    <w:p>
      <w:r>
        <w:t>A. The merger fundamentally alters the organization’s structure, strategic objectives, or risk profile.</w:t>
      </w:r>
    </w:p>
    <w:p>
      <w:r>
        <w:t>B. The company's external auditors express concerns about the effectiveness of the internal controls in the newly merged entity.</w:t>
      </w:r>
    </w:p>
    <w:p>
      <w:r>
        <w:t>C. New regulatory requirements are introduced that impact the industry in which the merged company operates.</w:t>
      </w:r>
    </w:p>
    <w:p>
      <w:r>
        <w:t>D. Key personnel in the internal audit department resign or are reassigned following the merger.</w:t>
      </w:r>
    </w:p>
    <w:p>
      <w:r>
        <w:t>Rationale: Correct. A significant merger represents a major change in the organization's landscape. It often involves integrating different cultures, processes, systems, and risk profiles. If the organization's structure and strategic objectives are fundamentally altered, the existing internal audit strategy, which was designed for the pre-merger organization, may no longer be relevant or effective. A review and revision are essential to ensure the audit strategy aligns with the new realities of the merged entity.</w:t>
      </w:r>
    </w:p>
    <w:p>
      <w:pPr>
        <w:pStyle w:val="Heading2"/>
      </w:pPr>
      <w:r>
        <w:t>AI30711</w:t>
      </w:r>
    </w:p>
    <w:p>
      <w:r>
        <w:t>A global company merges with a competitor that operates under a different regulatory framework. Which of the following factors most strongly indicates the need to reassess the existing internal audit strategy?</w:t>
      </w:r>
    </w:p>
    <w:p>
      <w:r>
        <w:t>A. Significant changes in risk exposure due to the combined impact of new markets and regulations.</w:t>
      </w:r>
    </w:p>
    <w:p>
      <w:r>
        <w:t>B. The merged entity adopts new technologies and systems that impact financial reporting and operational processes.</w:t>
      </w:r>
    </w:p>
    <w:p>
      <w:r>
        <w:t>C. The combined organization experiences rapid growth, exceeding the current capacity of the internal audit function.</w:t>
      </w:r>
    </w:p>
    <w:p>
      <w:r>
        <w:t xml:space="preserve">D. Senior management expresses concerns about the effectiveness of the internal controls in the post-merger environment. </w:t>
      </w:r>
    </w:p>
    <w:p>
      <w:r>
        <w:t>Rationale: Correct. A merger, especially one involving different regulatory frameworks and potentially new markets, almost invariably leads to significant changes in the organization's risk profile. New markets bring new operational, financial, and reputational risks. Different regulatory frameworks introduce compliance risks. These changes necessitate a reassessment of the internal audit strategy to ensure it adequately addresses the altered risk landscape. The audit plan, resource allocation, and audit procedures may all need to be adjusted.</w:t>
      </w:r>
    </w:p>
    <w:p>
      <w:pPr>
        <w:pStyle w:val="Heading2"/>
      </w:pPr>
      <w:r>
        <w:t>AI30712</w:t>
      </w:r>
    </w:p>
    <w:p>
      <w:r>
        <w:t>Which of the following conditions most strongly justifies a revision of the internal audit strategy?</w:t>
      </w:r>
    </w:p>
    <w:p>
      <w:r>
        <w:t>A. Recurring high-risk findings that demonstrate control deficiencies.</w:t>
      </w:r>
    </w:p>
    <w:p>
      <w:r>
        <w:t xml:space="preserve">B. Significant changes in the organization's strategic objectives or business model. </w:t>
      </w:r>
    </w:p>
    <w:p>
      <w:r>
        <w:t>C. New or revised regulatory requirements impacting the organization's operations.</w:t>
      </w:r>
    </w:p>
    <w:p>
      <w:r>
        <w:t>D. A significant restructuring or merger/acquisition impacting the organization's size, complexity, or risk profile.</w:t>
      </w:r>
    </w:p>
    <w:p>
      <w:r>
        <w:t>Rationale: Correct. Recurring high-risk findings are a clear indication that the current internal audit strategy is not effective. If audits repeatedly identify the same high-risk areas as deficient, it suggests that the audit approach, the frequency of audits, the resources allocated to those areas, or the recommendations made are not adequately addressing the underlying issues. This situation clearly warrants a review and revision of the strategy.</w:t>
      </w:r>
    </w:p>
    <w:p>
      <w:pPr>
        <w:pStyle w:val="Heading2"/>
      </w:pPr>
      <w:r>
        <w:t>AI30713</w:t>
      </w:r>
    </w:p>
    <w:p>
      <w:r>
        <w:t>A financial institution updates its risk appetite to include more aggressive growth targets in emerging markets. Which of the following events most strongly necessitates a thorough review of the internal audit strategy to ensure alignment with this new direction?</w:t>
      </w:r>
    </w:p>
    <w:p>
      <w:r>
        <w:t>A. A fundamental shift in business objectives that elevates the risk profile.</w:t>
      </w:r>
    </w:p>
    <w:p>
      <w:r>
        <w:t xml:space="preserve">B. Regulatory authorities issue new guidelines related to anti-money laundering (AML) compliance in emerging markets. </w:t>
      </w:r>
    </w:p>
    <w:p>
      <w:r>
        <w:t xml:space="preserve">C. The institution experiences significant growth in its loan portfolio within the newly targeted emerging markets. </w:t>
      </w:r>
    </w:p>
    <w:p>
      <w:r>
        <w:t>D. A competitor in the financial services industry experiences a major cybersecurity breach in one of its emerging market operations.</w:t>
      </w:r>
    </w:p>
    <w:p>
      <w:r>
        <w:t>Rationale: Correct. Increased growth targets, especially in emerging markets, inherently elevate the risk profile. The internal audit strategy must be reviewed and revised to address these new risks. The audit plan, resource allocation, and audit procedures need to be aligned with the institution's increased risk appetite and the specific challenges of emerging markets.</w:t>
      </w:r>
    </w:p>
    <w:p>
      <w:pPr>
        <w:pStyle w:val="Heading2"/>
      </w:pPr>
      <w:r>
        <w:t>AI30714</w:t>
      </w:r>
    </w:p>
    <w:p>
      <w:r>
        <w:t>Which of the following conditions most strongly indicates the need to revisit the internal audit strategy?</w:t>
      </w:r>
    </w:p>
    <w:p>
      <w:r>
        <w:t>A. Clear and documented stakeholder concerns about coverage gaps in high-risk areas such as cybersecurity.</w:t>
      </w:r>
    </w:p>
    <w:p>
      <w:r>
        <w:t xml:space="preserve">B. The emergence of new and disruptive technologies impacting the organization's operations. </w:t>
      </w:r>
    </w:p>
    <w:p>
      <w:r>
        <w:t>C. Increased regulatory scrutiny or new regulations impacting the organization's industry.</w:t>
      </w:r>
    </w:p>
    <w:p>
      <w:r>
        <w:t xml:space="preserve">D. A series of significant fraud incidents within the industry or among competitors. </w:t>
      </w:r>
    </w:p>
    <w:p>
      <w:r>
        <w:t>Rationale: Correct. Stakeholder concerns, especially when focused on high-risk areas like cybersecurity, are a significant trigger for reviewing the internal audit strategy. Stakeholders (e.g., the board, audit committee, senior management) rely on internal audit for assurance over key risks. If they express concerns about gaps in coverage, it suggests the current strategy is not meeting their expectations or adequately addressing the organization's risk profile. This warrants a thorough review and potential revision of the strategy.</w:t>
      </w:r>
    </w:p>
    <w:p>
      <w:pPr>
        <w:pStyle w:val="Heading2"/>
      </w:pPr>
      <w:r>
        <w:t>AI30715</w:t>
      </w:r>
    </w:p>
    <w:p>
      <w:r>
        <w:t>An organization transitions from a traditional brick-and-mortar model to a primarily online sales platform. What most important consideration justifies revising the internal audit strategy in this situation?</w:t>
      </w:r>
    </w:p>
    <w:p>
      <w:r>
        <w:t>A. Shifts in operational processes and risk exposures inherent in digital commerce.</w:t>
      </w:r>
    </w:p>
    <w:p>
      <w:r>
        <w:t>B. Implementation of new IT systems and technologies to support the online sales platform.</w:t>
      </w:r>
    </w:p>
    <w:p>
      <w:r>
        <w:t>C. Increased competition in the online marketplace.</w:t>
      </w:r>
    </w:p>
    <w:p>
      <w:r>
        <w:t xml:space="preserve">D. Changes in regulatory requirements related to online transactions and data privacy. </w:t>
      </w:r>
    </w:p>
    <w:p>
      <w:r>
        <w:t>Rationale: Correct. The move to an online sales platform fundamentally changes how the business operates. It introduces new processes related to e-commerce, online payments, data security, customer privacy, and potentially logistics and fulfillment. These changes bring about significantly different risk exposures compared to a traditional brick-and-mortar model. The internal audit strategy must be revised to address these new risks, which might include increased focus on cybersecurity, data analytics, and online transaction integrity.</w:t>
      </w:r>
    </w:p>
    <w:p>
      <w:pPr>
        <w:pStyle w:val="Heading2"/>
      </w:pPr>
      <w:r>
        <w:t>AI30716</w:t>
      </w:r>
    </w:p>
    <w:p>
      <w:r>
        <w:t>Which of the following developments at a financial institution most clearly indicates that the current audit strategy may be insufficient?</w:t>
      </w:r>
    </w:p>
    <w:p>
      <w:r>
        <w:t>A. Repeated and increasingly critical negative feedback from regulators, indicating gaps in existing controls and oversight.</w:t>
      </w:r>
    </w:p>
    <w:p>
      <w:r>
        <w:t>B. Key risk indicators monitored by the institution consistently exceed established thresholds.</w:t>
      </w:r>
    </w:p>
    <w:p>
      <w:r>
        <w:t>C. Senior management expresses concerns about the effectiveness of the internal audit function in identifying and mitigating key risks.</w:t>
      </w:r>
    </w:p>
    <w:p>
      <w:r>
        <w:t>D. The institution's external auditors identify significant material weaknesses in internal control over financial reporting.</w:t>
      </w:r>
    </w:p>
    <w:p>
      <w:r>
        <w:t>Rationale: Correct. Repeated negative feedback from regulators is a very strong signal that the current audit strategy is not working as intended. Regulators are external, independent bodies that assess the institution's compliance with laws and regulations. Their feedback directly points to deficiencies in the institution's controls and oversight, which are the very things the internal audit function should be evaluating. If regulators are repeatedly finding gaps, it means the internal audit strategy is not effectively identifying and addressing these issues.</w:t>
      </w:r>
    </w:p>
    <w:p>
      <w:pPr>
        <w:pStyle w:val="Heading2"/>
      </w:pPr>
      <w:r>
        <w:t>AI30717</w:t>
      </w:r>
    </w:p>
    <w:p>
      <w:r>
        <w:t>An internal audit manager in a healthcare company observes substantial changes in patient data privacy regulations. Which of the following factors most strongly suggests that the internal audit strategy should be re-evaluated?</w:t>
      </w:r>
    </w:p>
    <w:p>
      <w:r>
        <w:t>A. The evolving regulatory landscape introduces complex compliance demands that may not be addressed by the existing plan.</w:t>
      </w:r>
    </w:p>
    <w:p>
      <w:r>
        <w:t>B. The organization is implementing a new electronic health record (EHR) system.</w:t>
      </w:r>
    </w:p>
    <w:p>
      <w:r>
        <w:t>C. The healthcare company is expanding its operations into new geographic regions with varying data privacy laws.</w:t>
      </w:r>
    </w:p>
    <w:p>
      <w:r>
        <w:t>D. The organization has experienced a recent increase in patient complaints related to data privacy concerns</w:t>
      </w:r>
    </w:p>
    <w:p>
      <w:r>
        <w:t>Rationale: Correct. Significant changes in regulations, especially those related to sensitive data like patient privacy, directly impact the organization's compliance obligations. The existing internal audit strategy, designed for the previous regulatory environment, may not adequately cover the new compliance demands. A re-evaluation is crucial to ensure the audit plan includes procedures to assess compliance with the updated regulations and identify any potential gaps in controls.</w:t>
      </w:r>
    </w:p>
    <w:p>
      <w:pPr>
        <w:pStyle w:val="Heading2"/>
      </w:pPr>
      <w:r>
        <w:t>AI30718</w:t>
      </w:r>
    </w:p>
    <w:p>
      <w:r>
        <w:t>A retail chain is expanding into e-commerce and facing digital fraud risks. Which of the following most clearly signals a need to revise the current internal audit strategy?</w:t>
      </w:r>
    </w:p>
    <w:p>
      <w:r>
        <w:t>A. The organization’s strategic pivot into online channels introduces new risk exposures that create a significant gap in coverage under the existing plan.</w:t>
      </w:r>
    </w:p>
    <w:p>
      <w:r>
        <w:t xml:space="preserve">B. Industry reports indicate a significant increase in online fraud and cybersecurity incidents in the retail sector. </w:t>
      </w:r>
    </w:p>
    <w:p>
      <w:r>
        <w:t>C. The organization's external auditors recommend expanding internal audit's focus to include e-commerce risks.</w:t>
      </w:r>
    </w:p>
    <w:p>
      <w:r>
        <w:t>D. The organization is implementing a new e-commerce platform and related technologies.</w:t>
      </w:r>
    </w:p>
    <w:p>
      <w:r>
        <w:t>Rationale: Correct. Expanding into e-commerce fundamentally changes the retail chain's operations and introduces a whole new set of risks. These risks, such as online fraud, data breaches, website security vulnerabilities, and online payment processing issues, are significantly different from the risks associated with traditional brick-and-mortar stores. If the existing internal audit plan is focused solely on physical stores, it will not adequately address these new digital risks. Therefore, the strategy must be revised to include coverage of these emerging exposures.</w:t>
      </w:r>
    </w:p>
    <w:p>
      <w:pPr>
        <w:pStyle w:val="Heading2"/>
      </w:pPr>
      <w:r>
        <w:t>AI30719</w:t>
      </w:r>
    </w:p>
    <w:p>
      <w:r>
        <w:t>Which of the following findings most strongly signals that the current audit strategy at a multinational logistics organization might need revising?</w:t>
      </w:r>
    </w:p>
    <w:p>
      <w:r>
        <w:t>A. Persistent complaints from key stakeholders, including senior management, the board, or regulators, that key operational risks receive insufficient audit attention.</w:t>
      </w:r>
    </w:p>
    <w:p>
      <w:r>
        <w:t xml:space="preserve">B. The organization has expanded into new geographic markets with significantly different regulatory requirements. </w:t>
      </w:r>
    </w:p>
    <w:p>
      <w:r>
        <w:t>C. The organization has implemented a new enterprise resource planning (ERP) system that significantly impacts core operational processes.</w:t>
      </w:r>
    </w:p>
    <w:p>
      <w:r>
        <w:t>D. The organization has experienced a recent increase in significant operational incidents, such as supply chain disruptions or logistics failures.</w:t>
      </w:r>
    </w:p>
    <w:p>
      <w:r>
        <w:t>Rationale: Correct. Persistent complaints from stakeholders (e.g., management, the board, regulators) about insufficient audit attention to key operational risks are a major red flag. It indicates that the current audit strategy is not meeting the needs of those who rely on internal audit for assurance. If stakeholders consistently feel that important risks are not being adequately addressed, it's a clear signal that the audit strategy may be misaligned with the organization's priorities and risk profile, and therefore needs to be revisited.</w:t>
      </w:r>
    </w:p>
    <w:p>
      <w:pPr>
        <w:pStyle w:val="Heading2"/>
      </w:pPr>
      <w:r>
        <w:t>AI30720</w:t>
      </w:r>
    </w:p>
    <w:p>
      <w:r>
        <w:t>Which of the following shifts in the business environment most strongly prompts a review of the internal audit strategy?</w:t>
      </w:r>
    </w:p>
    <w:p>
      <w:r>
        <w:t>A. Rapid organizational growth changes the risk landscape, requiring an updated audit plan and resource allocation.</w:t>
      </w:r>
    </w:p>
    <w:p>
      <w:r>
        <w:t xml:space="preserve">B. The organization adopts new technologies or systems that significantly alter its operational processes. </w:t>
      </w:r>
    </w:p>
    <w:p>
      <w:r>
        <w:t>C. Stakeholders (e.g., the board, audit committee, senior management) express concerns about the adequacy of the current audit coverage given the organization's growth trajectory.</w:t>
      </w:r>
    </w:p>
    <w:p>
      <w:r>
        <w:t xml:space="preserve">D. The internal audit department experiences a moderate turnover of staff, requiring some adjustments to individual audit assignments. </w:t>
      </w:r>
    </w:p>
    <w:p>
      <w:r>
        <w:t>Rationale: Correct. Rapid organizational growth significantly alters the risk profile. It introduces new complexities, expands operations (potentially into new areas or markets), and strains existing resources. These changes necessitate a review and revision of the internal audit strategy to ensure it remains aligned with the evolving risk landscape. The audit plan, resource allocation, and audit procedures must be adapted to address the new challenges and maintain adequate coverage.</w:t>
      </w:r>
    </w:p>
    <w:p>
      <w:pPr>
        <w:pStyle w:val="Heading2"/>
      </w:pPr>
      <w:r>
        <w:t>AI30721</w:t>
      </w:r>
    </w:p>
    <w:p>
      <w:r>
        <w:t>Which of the following events most urgently implies the need to revise the current internal audit strategy?</w:t>
      </w:r>
    </w:p>
    <w:p>
      <w:r>
        <w:t>A. A clear mandate shift where cybersecurity risks become central to the organization’s mission, overshadowing financial-only coverage.</w:t>
      </w:r>
    </w:p>
    <w:p>
      <w:r>
        <w:t>B. The organization experiences a significant data breach or a series of cybersecurity incidents.</w:t>
      </w:r>
    </w:p>
    <w:p>
      <w:r>
        <w:t xml:space="preserve">C. External auditors identify significant weaknesses in the agency's cybersecurity controls during their annual audit. </w:t>
      </w:r>
    </w:p>
    <w:p>
      <w:r>
        <w:t>D. Key cybersecurity personnel within the agency resign or are reassigned, leaving gaps in expertise.</w:t>
      </w:r>
    </w:p>
    <w:p>
      <w:r>
        <w:t>Rationale: Correct. A fundamental shift in an organization's mission, such as prioritizing cybersecurity over purely financial concerns, necessitates a corresponding change in the internal audit strategy. If cybersecurity becomes central, the audit strategy must be revised to reflect this new priority. This likely involves allocating more resources to cybersecurity audits, developing new audit procedures specific to cyber risks, and potentially acquiring specialized expertise within the internal audit team. The existing financially focused strategy would no longer be adequate.</w:t>
      </w:r>
    </w:p>
    <w:p>
      <w:pPr>
        <w:pStyle w:val="Heading2"/>
      </w:pPr>
      <w:r>
        <w:t>AI30722</w:t>
      </w:r>
    </w:p>
    <w:p>
      <w:r>
        <w:t>Which situation at an insurance company most clearly highlights the requirement to adjust the audit strategy?</w:t>
      </w:r>
    </w:p>
    <w:p>
      <w:r>
        <w:t>A. A major economic downturn creates heightened credit, liquidity, and operational risks that are not captured in the existing plan.</w:t>
      </w:r>
    </w:p>
    <w:p>
      <w:r>
        <w:t xml:space="preserve">B. The company implements a new claims processing system to improve efficiency. </w:t>
      </w:r>
    </w:p>
    <w:p>
      <w:r>
        <w:t>C. Regulatory authorities update certain guidelines related to reserving practices.</w:t>
      </w:r>
    </w:p>
    <w:p>
      <w:r>
        <w:t>D. The company's external auditors suggest focusing more on cybersecurity risks in the next audit cycle.</w:t>
      </w:r>
    </w:p>
    <w:p>
      <w:r>
        <w:t>Rationale: Correct. A major economic downturn significantly alters the risk landscape for insurance companies.  It increases credit risk (policyholders defaulting on premiums), liquidity risk (difficulty meeting obligations), and operational risk (increased claims volume, potential fraud).  If the existing audit plan doesn't account for these heightened risks, it's no longer adequate.  The audit strategy must be adjusted to prioritize these emerging threats and ensure appropriate coverage.</w:t>
      </w:r>
    </w:p>
    <w:p>
      <w:pPr>
        <w:pStyle w:val="Heading2"/>
      </w:pPr>
      <w:r>
        <w:t>AI30723</w:t>
      </w:r>
    </w:p>
    <w:p>
      <w:r>
        <w:t>Which of the following factors most strongly signals that the internal audit strategy at a nonprofit organization should be revisited?</w:t>
      </w:r>
    </w:p>
    <w:p>
      <w:r>
        <w:t>A. The strategic shift toward online fundraising creates new technology and cybersecurity risks that represent a significant gap in coverage under the previous plan.</w:t>
      </w:r>
    </w:p>
    <w:p>
      <w:r>
        <w:t xml:space="preserve">B. The nonprofit organization experiences a significant increase in attempted phishing attacks targeting donor information. </w:t>
      </w:r>
    </w:p>
    <w:p>
      <w:r>
        <w:t>C. The nonprofit organization implements a new donor management system to support its online fundraising efforts.</w:t>
      </w:r>
    </w:p>
    <w:p>
      <w:r>
        <w:t>D. Key staff members responsible for managing online fundraising activities resign or are replaced.</w:t>
      </w:r>
    </w:p>
    <w:p>
      <w:r>
        <w:t>Rationale: Correct. Transitioning to digital platforms significantly alters risk exposures, requiring the strategy to adapt accordingly.</w:t>
      </w:r>
    </w:p>
    <w:p>
      <w:pPr>
        <w:pStyle w:val="Heading2"/>
      </w:pPr>
      <w:r>
        <w:t>AI30724</w:t>
      </w:r>
    </w:p>
    <w:p>
      <w:r>
        <w:t xml:space="preserve">An internal auditor at a logistics company has findings that may have a material impact on enterprise risk assessments. Which of the following best describes the primary purpose of reporting these findings to the risk management function? </w:t>
      </w:r>
    </w:p>
    <w:p>
      <w:r>
        <w:t>A. The risk function integrates the findings into the enterprise risk assessment to ensure a comprehensive and coordinated approach to risk management.</w:t>
      </w:r>
    </w:p>
    <w:p>
      <w:r>
        <w:t xml:space="preserve">B. The risk function uses the information to evaluate the effectiveness of existing risk controls and identify areas for improvement. </w:t>
      </w:r>
    </w:p>
    <w:p>
      <w:r>
        <w:t>C. The risk function communicates the findings to senior management and the board to inform their oversight of risk management.</w:t>
      </w:r>
    </w:p>
    <w:p>
      <w:r>
        <w:t>D. The risk function collaborates with internal audit to develop recommendations for mitigating the identified risks.</w:t>
      </w:r>
    </w:p>
    <w:p>
      <w:r>
        <w:t xml:space="preserve">Rationale: Correct. The risk management function is responsible for overseeing the organization's enterprise risk management (ERM) program. This involves identifying, assessing, and mitigating risks across the entire organization. Internal audit findings, especially those that could affect risk assessments, are crucial input for the risk management function. By reporting these findings, the internal auditor helps the risk function to maintain a comprehensive view of risks, ensure consistent mitigation, and update the enterprise risk assessment. </w:t>
      </w:r>
    </w:p>
    <w:p>
      <w:pPr>
        <w:pStyle w:val="Heading2"/>
      </w:pPr>
      <w:r>
        <w:t>AI30725</w:t>
      </w:r>
    </w:p>
    <w:p>
      <w:r>
        <w:t>What is the most important reason that external auditors for financial services firms typically are given selective access to internal audit results?</w:t>
      </w:r>
    </w:p>
    <w:p>
      <w:r>
        <w:t>A. To gain relevant insights into financial reporting and controls, which helps inform and focus the external audit scope.</w:t>
      </w:r>
    </w:p>
    <w:p>
      <w:r>
        <w:t>B. It fosters a collaborative relationship between the two audit functions, promoting open communication and information sharing.</w:t>
      </w:r>
    </w:p>
    <w:p>
      <w:r>
        <w:t>C. It reduces the overall cost of the external audit by minimizing the time spent on testing routine controls.</w:t>
      </w:r>
    </w:p>
    <w:p>
      <w:r>
        <w:t xml:space="preserve">D. It ensures compliance with regulatory requirements that mandate coordination between internal and external audit functions. </w:t>
      </w:r>
    </w:p>
    <w:p>
      <w:r>
        <w:t xml:space="preserve">Rationale: Correct. Giving external auditors access to relevant internal audit results (not everything) allows them to avoid unnecessary duplication of effort, gain a better understanding of the entity's risks and controls, and focus their audit on higher-risk areas. </w:t>
      </w:r>
    </w:p>
    <w:p>
      <w:pPr>
        <w:pStyle w:val="Heading2"/>
      </w:pPr>
      <w:r>
        <w:t>AI30726</w:t>
      </w:r>
    </w:p>
    <w:p>
      <w:r>
        <w:t>What is the most compelling reason for a technology startup to release cybersecurity report highlights to the general public?</w:t>
      </w:r>
    </w:p>
    <w:p>
      <w:r>
        <w:t>A. Offering a transparent statement on high-level findings builds trust, while withholding specifics that could worsen vulnerabilities or reveal sensitive data.</w:t>
      </w:r>
    </w:p>
    <w:p>
      <w:r>
        <w:t xml:space="preserve">B. Attracting security talent by showcasing the startup's dedication to a strong security posture. </w:t>
      </w:r>
    </w:p>
    <w:p>
      <w:r>
        <w:t>C. Gaining a competitive advantage by positioning the startup as a leader in cybersecurity best practices.</w:t>
      </w:r>
    </w:p>
    <w:p>
      <w:r>
        <w:t>D. Generating positive media coverage and enhancing the startup's brand image.</w:t>
      </w:r>
    </w:p>
    <w:p>
      <w:r>
        <w:t xml:space="preserve">Rationale: Correct. Releasing cybersecurity report highlights, while strategically withholding sensitive details, allows the startup to demonstrate its commitment to security and transparency. This can be a significant trust-building exercise, especially for a tech startup where data security is paramount. This approach is effective because it builds trust, demonstrates a proactive approach, manages reputation, and avoids exacerbating vulnerabilities. </w:t>
      </w:r>
    </w:p>
    <w:p>
      <w:pPr>
        <w:pStyle w:val="Heading2"/>
      </w:pPr>
      <w:r>
        <w:t>AI30727</w:t>
      </w:r>
    </w:p>
    <w:p>
      <w:r>
        <w:t>An internal auditor at a financial institution discovered a minor control gap. Management addressed the gap before the final engagement communication was issued. How should the auditor best reflect this resolved issue in the final report?</w:t>
      </w:r>
    </w:p>
    <w:p>
      <w:r>
        <w:t>A. Acknowledge the resolved gap, noting the initial finding, the corrective steps taken, and the validation of the remediation, ensuring it appears in the final results for completeness.</w:t>
      </w:r>
    </w:p>
    <w:p>
      <w:r>
        <w:t xml:space="preserve">B. Briefly mention the resolved gap in a separate section of the report dedicated to post-audit remediation efforts. </w:t>
      </w:r>
    </w:p>
    <w:p>
      <w:r>
        <w:t xml:space="preserve">C. Include the resolved gap in an appendix to the report, rather than in the main body. </w:t>
      </w:r>
    </w:p>
    <w:p>
      <w:r>
        <w:t>D. Discuss the resolved gap verbally with management but do not include it in the written report.</w:t>
      </w:r>
    </w:p>
    <w:p>
      <w:r>
        <w:t xml:space="preserve">Rationale: Correct. Even though the control gap was resolved, it's important to include it in the report for several reasons: it provides a complete picture of the engagement findings; it provides valuable information about responsiveness to management; it demonstrates the auditors work and the effectiveness of the follow-up process; and it provides a historical record of control issues. </w:t>
      </w:r>
    </w:p>
    <w:p>
      <w:pPr>
        <w:pStyle w:val="Heading2"/>
      </w:pPr>
      <w:r>
        <w:t>AI30728</w:t>
      </w:r>
    </w:p>
    <w:p>
      <w:r>
        <w:t>An internal audit team uncovers a significant control gap in the purchasing process. Management states they have already implemented corrective measures. How should the auditor best report this potentially resolved finding in the final communication?</w:t>
      </w:r>
    </w:p>
    <w:p>
      <w:r>
        <w:t>A. Document the original issue, independently confirm evidence of corrective actions, and note that the gap is now closed.</w:t>
      </w:r>
    </w:p>
    <w:p>
      <w:r>
        <w:t>B. Report the original issue and state that management is in the process of implementing corrective actions.</w:t>
      </w:r>
    </w:p>
    <w:p>
      <w:r>
        <w:t xml:space="preserve">C. Report the original issue and briefly mention that management has reported implementing corrective actions, but the effectiveness has not yet been verified by internal audit. </w:t>
      </w:r>
    </w:p>
    <w:p>
      <w:r>
        <w:t xml:space="preserve">D. Report the original issue and state that management has implemented corrective actions, but the auditor was unable to assess their effectiveness due to time constraints. </w:t>
      </w:r>
    </w:p>
    <w:p>
      <w:r>
        <w:t>Rationale: Correct. Even if management claims to have fixed the gap, the auditor has a responsibility to validate that the corrective actions are indeed effective. The auditor must obtain sufficient and appropriate evidence to confirm the remediation. The report should then document the original finding, the corrective actions taken, and the auditor's confirmation that the gap is now closed. This approach provides a complete and accurate picture of the control environment.</w:t>
      </w:r>
    </w:p>
    <w:p>
      <w:pPr>
        <w:pStyle w:val="Heading2"/>
      </w:pPr>
      <w:r>
        <w:t>AI30729</w:t>
      </w:r>
    </w:p>
    <w:p>
      <w:r>
        <w:t>During an engagement, an IT control weakness was identified and addressed by management prior to the issuance of the final report. Which of the following protocols best guides the auditor’s disclosure of this now-resolved issue?</w:t>
      </w:r>
    </w:p>
    <w:p>
      <w:r>
        <w:t>A. Include the finding, along with evidence of its remediation, with a note that management swiftly corrected it and confirm no further action is needed.</w:t>
      </w:r>
    </w:p>
    <w:p>
      <w:r>
        <w:t>B. Briefly mention the resolved weakness in a separate section of the report dedicated to post-audit remediation efforts.</w:t>
      </w:r>
    </w:p>
    <w:p>
      <w:r>
        <w:t xml:space="preserve">C. Include the resolved weakness in an appendix to the report, rather than in the main body. </w:t>
      </w:r>
    </w:p>
    <w:p>
      <w:r>
        <w:t xml:space="preserve">D. Report the initial finding but defer any mention of its resolution until the next scheduled audit engagement, to allow sufficient time to assess the long-term effectiveness of the corrective actions. </w:t>
      </w:r>
    </w:p>
    <w:p>
      <w:r>
        <w:t>Rationale: Correct. While the weakness has been corrected, including it in the report, along with the corrective action, is crucial for completeness, transparency, and demonstrating the effectiveness of the control remediation process. It also provides valuable information to management and serves as a historical record. The note about swift correction and no further action provides the appropriate context.</w:t>
      </w:r>
    </w:p>
    <w:p>
      <w:pPr>
        <w:pStyle w:val="Heading2"/>
      </w:pPr>
      <w:r>
        <w:t>AI30730</w:t>
      </w:r>
    </w:p>
    <w:p>
      <w:r>
        <w:t>A financial institution’s internal audit function identifies a high-risk gap in loan documentation. Management claims the gap is already closed. What is the best practice for reporting this finding?</w:t>
      </w:r>
    </w:p>
    <w:p>
      <w:r>
        <w:t>A. Verify the remediation, document the initial risk, and note that the finding is resolved only if supporting evidence is conclusive</w:t>
      </w:r>
    </w:p>
    <w:p>
      <w:r>
        <w:t xml:space="preserve">B. Report the initial gap and state that management is in the process of implementing corrective actions. </w:t>
      </w:r>
    </w:p>
    <w:p>
      <w:r>
        <w:t xml:space="preserve">C. Describe the initial high-risk gap but omit any mention of management's claimed resolution until a subsequent follow-up audit. </w:t>
      </w:r>
    </w:p>
    <w:p>
      <w:r>
        <w:t xml:space="preserve">D. Report the initial gap and briefly mention that management has reported implementing corrective actions, but the effectiveness has not yet been verified by internal audit. </w:t>
      </w:r>
    </w:p>
    <w:p>
      <w:r>
        <w:t>Rationale: Correct. Internal auditors must confirm management's corrective actions and transparently state the gap is resolved based on credible evidence.</w:t>
      </w:r>
    </w:p>
    <w:p>
      <w:pPr>
        <w:pStyle w:val="Heading2"/>
      </w:pPr>
      <w:r>
        <w:t>AI30731</w:t>
      </w:r>
    </w:p>
    <w:p>
      <w:r>
        <w:t>An internal auditor observes that a compliance breach flagged early in the engagement has been fully addressed by management prior to the issuance of the final engagement communication. How should the final engagement communication best address this resolved breach?</w:t>
      </w:r>
    </w:p>
    <w:p>
      <w:r>
        <w:t>A. Recognize the breach under completed findings, with documented evidence of its remediation.</w:t>
      </w:r>
    </w:p>
    <w:p>
      <w:r>
        <w:t>B. Briefly mention the resolved breach in a separate section of the report dedicated to post-audit remediation efforts.</w:t>
      </w:r>
    </w:p>
    <w:p>
      <w:r>
        <w:t>C. Include the resolved breach in an appendix to the report, rather than in the main body.</w:t>
      </w:r>
    </w:p>
    <w:p>
      <w:r>
        <w:t>D. Discuss the resolved breach verbally with management but do not include it in the written report.</w:t>
      </w:r>
    </w:p>
    <w:p>
      <w:r>
        <w:t xml:space="preserve">Rationale: Correct. Even though the breach is resolved, including it in the report provides a comprehensive picture of the engagement findings; provides valuable information to management and stakeholders; demonstrates transparency and responsiveness to compliance issues; and provides a historical record of compliance breaches and their remediation, which can be useful for future engagements and risk assessments. </w:t>
      </w:r>
    </w:p>
    <w:p>
      <w:pPr>
        <w:pStyle w:val="Heading2"/>
      </w:pPr>
      <w:r>
        <w:t>AI30732</w:t>
      </w:r>
    </w:p>
    <w:p>
      <w:r>
        <w:t>The chief audit executive of a financial services organization discovers a significant data miscalculation in a recently issued final internal audit report. What is the chief audit executive's most appropriate course of action?</w:t>
      </w:r>
    </w:p>
    <w:p>
      <w:r>
        <w:t>A. Issue a formal communication (e.g., correction, addendum) to all original recipients of the report, clearly explaining the error and providing the corrected information.</w:t>
      </w:r>
    </w:p>
    <w:p>
      <w:r>
        <w:t>B. Inform the audit committee chair of the error and discuss potential corrective actions.</w:t>
      </w:r>
    </w:p>
    <w:p>
      <w:r>
        <w:t>C. Update the internal audit work program to include additional procedures for data validation in future audits.</w:t>
      </w:r>
    </w:p>
    <w:p>
      <w:r>
        <w:t>D. Discuss the error with the audit team to identify the root cause and implement preventative measures for future engagements.</w:t>
      </w:r>
    </w:p>
    <w:p>
      <w:r>
        <w:t xml:space="preserve">Rationale: Correct. According to the Global Internal Audit Standards, if a final communication contains a significant error, the chief audit executive must communicate corrected information promptly to all parties who received the original communication. </w:t>
      </w:r>
    </w:p>
    <w:p>
      <w:pPr>
        <w:pStyle w:val="Heading2"/>
      </w:pPr>
      <w:r>
        <w:t>AI30733</w:t>
      </w:r>
    </w:p>
    <w:p>
      <w:r>
        <w:t>After distributing a final audit report, the chief audit executive discovers a significant data entry error that materially affects one of the report's conclusions. What is the chief audit executive's most appropriate action?</w:t>
      </w:r>
    </w:p>
    <w:p>
      <w:r>
        <w:t>A. Issue a formal communication (e.g., addendum, revised report) to all original recipients of the audit report, clearly explaining the data entry error, its impact on the affected conclusion, and providing the corrected information.</w:t>
      </w:r>
    </w:p>
    <w:p>
      <w:r>
        <w:t>B. Inform the audit committee chair and discuss the appropriate method for communicating the correction.</w:t>
      </w:r>
    </w:p>
    <w:p>
      <w:r>
        <w:t>C. Update the internal audit methodology to prevent similar data entry errors in future engagements.</w:t>
      </w:r>
    </w:p>
    <w:p>
      <w:r>
        <w:t>D. Issue a revised report only to senior management, as they are ultimately responsible for the area under review</w:t>
      </w:r>
    </w:p>
    <w:p>
      <w:r>
        <w:t>Rationale: Correct. The chief audit executive should issue prompt communication of corrected information to all original recipients when a significant error is discovered.</w:t>
      </w:r>
    </w:p>
    <w:p>
      <w:pPr>
        <w:pStyle w:val="Heading2"/>
      </w:pPr>
      <w:r>
        <w:t>AI30734</w:t>
      </w:r>
    </w:p>
    <w:p>
      <w:r>
        <w:t>The chief audit executive discovers that a significant key finding was omitted from a recently issued final engagement report due to an administrative oversight. What is the CAE's most appropriate course of action?</w:t>
      </w:r>
    </w:p>
    <w:p>
      <w:r>
        <w:t>A. Issue a formal communication (e.g., supplement, addendum) documenting the omitted finding, explaining its implications, and distributing it to all original recipients of the report.</w:t>
      </w:r>
    </w:p>
    <w:p>
      <w:r>
        <w:t>B. Inform the engagement team of the omission and discuss methods for preventing similar oversights in the future.</w:t>
      </w:r>
    </w:p>
    <w:p>
      <w:r>
        <w:t>C. Update the internal audit report and redistribute it only to the audit committee and senior management.</w:t>
      </w:r>
    </w:p>
    <w:p>
      <w:r>
        <w:t>D. Discuss the omission with the management of the activity under review and agree on a communication strategy.</w:t>
      </w:r>
    </w:p>
    <w:p>
      <w:r>
        <w:t xml:space="preserve">Rationale: Correct. The chief audit executive's responsibility is to ensure all relevant information is communicated. Best practices by require a formal communication to all original recipients, ensuring they receive the complete and accurate information. </w:t>
      </w:r>
    </w:p>
    <w:p>
      <w:pPr>
        <w:pStyle w:val="Heading2"/>
      </w:pPr>
      <w:r>
        <w:t>AI30735</w:t>
      </w:r>
    </w:p>
    <w:p>
      <w:r>
        <w:t>A material discrepancy in financial data is discovered in a final internal audit report after it has been distributed to the audit committee. What is the chief audit executive's most appropriate course of action to rectify this oversight?</w:t>
      </w:r>
    </w:p>
    <w:p>
      <w:r>
        <w:t>A. Promptly issue a formal communication (e.g., revised report, addendum) to all original recipients of the report, clearly explaining the discrepancy, providing the corrected financial data, and noting the impact of the correction on the report's findings and conclusions.</w:t>
      </w:r>
    </w:p>
    <w:p>
      <w:r>
        <w:t>B. Inform the audit committee chair of the discrepancy and discuss the appropriate method for communicating the correction.</w:t>
      </w:r>
    </w:p>
    <w:p>
      <w:r>
        <w:t>C. Update the internal audit work program to include additional procedures for financial data validation in future audits.</w:t>
      </w:r>
    </w:p>
    <w:p>
      <w:r>
        <w:t>D. Discuss the discrepancy with the engagement team to determine the root cause and implement corrective action for future engagements.</w:t>
      </w:r>
    </w:p>
    <w:p>
      <w:r>
        <w:t>Rationale: Correct. The chief audit executive's responsibility is to ensure accurate information is communicated. Prompt action that communicates not just the corrected data, but also its impact on the report's conclusions is appropriate for material discrepancies. All original recipients should receive the updated information.</w:t>
      </w:r>
    </w:p>
    <w:p>
      <w:pPr>
        <w:pStyle w:val="Heading2"/>
      </w:pPr>
      <w:r>
        <w:t>AI30736</w:t>
      </w:r>
    </w:p>
    <w:p>
      <w:r>
        <w:t>A newly hired staff auditor identifies a significant misinterpretation of regulatory requirements in a recently issued final internal audit report. What is the chief audit executive's most appropriate course of action to uphold professional standards when correcting this error?</w:t>
      </w:r>
    </w:p>
    <w:p>
      <w:r>
        <w:t>A. Promptly issue a formal communication (e.g., revised report, addendum) to all original recipients of the report, clearly explaining the misinterpretation of the regulatory requirements, providing the correct interpretation, and noting the impact of this correction on the report's findings and conclusions.</w:t>
      </w:r>
    </w:p>
    <w:p>
      <w:r>
        <w:t>B. Discuss the misinterpretation with the engagement team and revise the internal audit methodology to prevent similar errors in the future.</w:t>
      </w:r>
    </w:p>
    <w:p>
      <w:r>
        <w:t>C.  Inform the audit committee chair of the misinterpretation and discuss the appropriate method for communicating the correction.</w:t>
      </w:r>
    </w:p>
    <w:p>
      <w:r>
        <w:t>D. Update the internal audit report and redistribute it only to senior management and the legal department.</w:t>
      </w:r>
    </w:p>
    <w:p>
      <w:r>
        <w:t xml:space="preserve">Rationale: Correct. Accuracy and compliance are paramount in internal auditing. Prompt action and clear communication of the corrected interpretation and its impact are important. All original recipients must be informed. </w:t>
      </w:r>
    </w:p>
    <w:p>
      <w:pPr>
        <w:pStyle w:val="Heading2"/>
      </w:pPr>
      <w:r>
        <w:t>AI30737</w:t>
      </w:r>
    </w:p>
    <w:p>
      <w:r>
        <w:t>Management informs the chief audit executive that a critical control gap was inaccurately rated as "low risk" in a recently issued final internal audit report. What is the chief audit executive's most appropriate course of action to address this significant rating error?</w:t>
      </w:r>
    </w:p>
    <w:p>
      <w:r>
        <w:t>A. Confirm the revised risk rating through appropriate audit procedures, then promptly issue a formal communication (e.g., revised report, addendum) to all original recipients of the report, clearly explaining the inaccurate rating, providing the correct risk assessment, and detailing the impact of this correction on the report's findings and recommendations.</w:t>
      </w:r>
    </w:p>
    <w:p>
      <w:r>
        <w:t>B. Discuss the discrepancy with the engagement team and update the risk assessment methodology for future audits.</w:t>
      </w:r>
    </w:p>
    <w:p>
      <w:r>
        <w:t>C. Inform the audit committee chair of the inaccurate rating and discuss the appropriate method for communicating the correction.</w:t>
      </w:r>
    </w:p>
    <w:p>
      <w:r>
        <w:t>D. Document the inaccurate rating and include the corrected risk assessment in the next scheduled update to the audit committee.</w:t>
      </w:r>
    </w:p>
    <w:p>
      <w:r>
        <w:t>Rationale: Correct. Accuracy in risk assessment is crucial. The chief audit executive should confirm the revised rating through appropriate procedures before formally communicating the correction and the impact of the correction to all original recipients.</w:t>
      </w:r>
    </w:p>
    <w:p>
      <w:pPr>
        <w:pStyle w:val="Heading2"/>
      </w:pPr>
      <w:r>
        <w:t>AI30738</w:t>
      </w:r>
    </w:p>
    <w:p>
      <w:r>
        <w:t>During a review of past reports, the chief audit executive discovers a significant omission in a prior report that impacts the trend analysis and conclusions of a current audit. What is the chief audit executive's most appropriate course of action to rectify the omission?</w:t>
      </w:r>
    </w:p>
    <w:p>
      <w:r>
        <w:t>A. Issue a formal communication (e.g., supplement, addendum) for the prior report, clearly documenting the omitted information and explaining its impact on both the prior report's conclusions (if any) and the trend analysis and conclusions of the current audit. Distribute this communication to all original recipients of the prior report.</w:t>
      </w:r>
    </w:p>
    <w:p>
      <w:r>
        <w:t>B. Discuss the omission with the engagement team for the prior report and update the internal audit methodology to prevent similar omissions in future engagements.</w:t>
      </w:r>
    </w:p>
    <w:p>
      <w:r>
        <w:t>C. Document the omission and include the corrected information in the next scheduled update to the audit committee.</w:t>
      </w:r>
    </w:p>
    <w:p>
      <w:r>
        <w:t>D. Issue a revised current audit report that incorporates the previously omitted information and its impact on the trend analysis.</w:t>
      </w:r>
    </w:p>
    <w:p>
      <w:r>
        <w:t>Rationale: Correct. While the omission is in a prior report, the corrective action needs to address its impact on the current report. it is important to issue a formal communication about the prior report's omission and explicitly connect it to the current audit's conclusions. Distribution to the original recipients of the prior report is required.</w:t>
      </w:r>
    </w:p>
    <w:p>
      <w:pPr>
        <w:pStyle w:val="Heading2"/>
      </w:pPr>
      <w:r>
        <w:t>AI30739</w:t>
      </w:r>
    </w:p>
    <w:p>
      <w:r>
        <w:t>An external quality assessment team identifies a numerical inconsistency in a final internal audit report that was previously distributed to investors. What is the chief audit executive's most appropriate course of action to ensure professional credibility when correcting this error?</w:t>
      </w:r>
    </w:p>
    <w:p>
      <w:r>
        <w:t>A. Thoroughly investigate the numerical inconsistency to determine the root cause, correct the numerical figure, and promptly issue a formal communication to all original recipients of the report, including investors, clearly explaining the error, providing the corrected information, and detailing the impact of the correction on the report's findings and conclusions.</w:t>
      </w:r>
    </w:p>
    <w:p>
      <w:r>
        <w:t>B. Discuss the numerical inconsistency with the engagement team to understand how the error occurred and, after implementing revised procedures to prevent similar errors in report generation, communicate the corrected information to the audit committee at their next regularly scheduled meeting.</w:t>
      </w:r>
    </w:p>
    <w:p>
      <w:r>
        <w:t>C. Issue a corrected report only to the audit committee and senior management, requesting that they communicate the corrected information to the investors and other relevant stakeholders as they deem appropriate, and document this delegation of communication responsibility.</w:t>
      </w:r>
    </w:p>
    <w:p>
      <w:r>
        <w:t>D. Document the numerical inconsistency, including the root cause analysis and the corrected information, and communicate the corrected information to the audit committee and investors in the next regularly scheduled update, explaining the delay in communicating the correction.</w:t>
      </w:r>
    </w:p>
    <w:p>
      <w:r>
        <w:t>Rationale: Correct. The report was shared with investors; this highlights the importance of accuracy and transparency. Thorough investigation, prompt correction, and communication with all original recipients, including the investors is most appropriate. The formal communication also should explain the impact of the correction.</w:t>
      </w:r>
    </w:p>
    <w:p>
      <w:pPr>
        <w:pStyle w:val="Heading2"/>
      </w:pPr>
      <w:r>
        <w:t>AI30740</w:t>
      </w:r>
    </w:p>
    <w:p>
      <w:r>
        <w:t>A government oversight agency identifies an erroneous interpretation in a final internal audit report after the report's conclusions have influenced some management actions. What is the chief audit executive's (CAE) most appropriate course of action to resolve this issue according to standard corrective practices?</w:t>
      </w:r>
    </w:p>
    <w:p>
      <w:r>
        <w:t>A. Promptly issue a formal communication (e.g., revised report, addendum) to all original recipients of the report, including the government oversight agency, clearly explaining the erroneous interpretation, providing the correct interpretation, detailing the impact of the correction on the report's findings and conclusions, and discussing the implications for management actions taken based on the original incorrect interpretation.</w:t>
      </w:r>
    </w:p>
    <w:p>
      <w:r>
        <w:t xml:space="preserve">B. Discuss the erroneous interpretation with the engagement team and, after implementing updated controls to prevent similar errors, communicate the corrected interpretation to the government oversight agency at their next regularly scheduled meeting. </w:t>
      </w:r>
    </w:p>
    <w:p>
      <w:r>
        <w:t xml:space="preserve">C. Inform the audit committee chair of the erroneous interpretation and, after receiving their guidance, issue a revised report to all original recipients except the government oversight agency, as they will be briefed separately. </w:t>
      </w:r>
    </w:p>
    <w:p>
      <w:r>
        <w:t>D. Document the erroneous interpretation and include the corrected interpretation in the next regularly scheduled update to the audit committee and inform the government oversight agency of the error via email, noting that a formal correction will be issued later.</w:t>
      </w:r>
    </w:p>
    <w:p>
      <w:r>
        <w:t>Rationale: Correct. The report has influenced management actions, highlighting the urgency and importance of correcting the error. Prompt action, clear communication of the corrected interpretation, and explicit discussion of the implications for management actions are most appropriate. There should be communication with all original recipients, including the oversight agency, via a formal communication.</w:t>
      </w:r>
    </w:p>
    <w:p>
      <w:pPr>
        <w:pStyle w:val="Heading2"/>
      </w:pPr>
      <w:r>
        <w:t>AI30741</w:t>
      </w:r>
    </w:p>
    <w:p>
      <w:r>
        <w:t>A chief audit executive (CAE) learns of a newly discovered regulation that was not considered in the final audit report, potentially affecting the validity of certain conclusions. Which action best addresses the omission?</w:t>
      </w:r>
    </w:p>
    <w:p>
      <w:r>
        <w:t>A. Issue an addendum or revised report, indicating how the newly found regulation impacts any conclusions, and share it with all stakeholders who received the initial report.</w:t>
      </w:r>
    </w:p>
    <w:p>
      <w:r>
        <w:t>B. Wait until the next planned audit to incorporate the regulation, leaving the current report unaltered.</w:t>
      </w:r>
    </w:p>
    <w:p>
      <w:r>
        <w:t>C. Have an informal conversation with relevant managers, relying on them to disseminate updated insights as needed.</w:t>
      </w:r>
    </w:p>
    <w:p>
      <w:r>
        <w:t>D. Omit mention of the new regulation entirely to maintain consistency in published results.</w:t>
      </w:r>
    </w:p>
    <w:p>
      <w:r>
        <w:t>Rationale: Correct. Officially updating the final report ensures stakeholders are informed about changes in the regulatory environment that might affect prior conclusions.</w:t>
      </w:r>
    </w:p>
    <w:p>
      <w:pPr>
        <w:pStyle w:val="Heading2"/>
      </w:pPr>
      <w:r>
        <w:t>AI30742</w:t>
      </w:r>
    </w:p>
    <w:p>
      <w:r>
        <w:t>After the final internal audit report has been issued, management provides new evidence that appears to contradict a key finding. What is the chief audit executive's most appropriate course of action to ensure the integrity of the audit while addressing this post-report discovery?</w:t>
      </w:r>
    </w:p>
    <w:p>
      <w:r>
        <w:t>A. Thoroughly review and verify the new evidence. If the evidence significantly alters the original finding, promptly issue a formal communication to all original recipients of the report, clearly explaining the new evidence, the revised finding, and the impact of this change on the report's conclusions and recommendations.</w:t>
      </w:r>
    </w:p>
    <w:p>
      <w:r>
        <w:t xml:space="preserve">B. Inform the audit committee chair of the new evidence and, after obtaining their approval, issue a revised report only to senior management, requesting they cascade the information to other stakeholders. </w:t>
      </w:r>
    </w:p>
    <w:p>
      <w:r>
        <w:t>C.  Document the new evidence and, after confirming its validity, issue a brief email notification to all original recipients of the report, acknowledging the new information and indicating a formal revision will be issued later.</w:t>
      </w:r>
    </w:p>
    <w:p>
      <w:r>
        <w:t xml:space="preserve">D. Discuss the new evidence with the engagement team and, if deemed credible, incorporate the information into the next scheduled update to the audit committee. </w:t>
      </w:r>
    </w:p>
    <w:p>
      <w:r>
        <w:t>Rationale: Correct. When new evidence contradicts a key finding. The chief audit executive must ensure the report's accuracy. A thorough review and verification of the evidence is needed before issuing a formal communication to all original recipients, explaining the changes and their impact.</w:t>
      </w:r>
    </w:p>
    <w:p>
      <w:pPr>
        <w:pStyle w:val="Heading2"/>
      </w:pPr>
      <w:r>
        <w:t>AI30743</w:t>
      </w:r>
    </w:p>
    <w:p>
      <w:r>
        <w:t>An external stakeholder points out that certain numerical tables in a final internal audit report do not align with the supporting documentation. What is the chief audit executive's most appropriate course of action to remediate this discrepancy?</w:t>
      </w:r>
    </w:p>
    <w:p>
      <w:r>
        <w:t>A. Thoroughly investigate the discrepancy between the numerical tables and the supporting documentation, correct the tables to ensure consistency with verifiable data, and promptly issue a formal communication to all original recipients of the report, clearly explaining the discrepancy, providing the corrected tables, and detailing the impact (if any) of this correction on the report's findings and conclusions.</w:t>
      </w:r>
    </w:p>
    <w:p>
      <w:r>
        <w:t>B. Discuss the numerical discrepancy with the engagement team and, if the team confirms the stakeholder's observation, incorporate the corrected tables into the next scheduled update to the audit committee.</w:t>
      </w:r>
    </w:p>
    <w:p>
      <w:r>
        <w:t>C. Inform the audit committee chair of the numerical discrepancy and, after obtaining their approval, issue a revised report only to those stakeholders who have specifically inquired about the data in the tables.</w:t>
      </w:r>
    </w:p>
    <w:p>
      <w:r>
        <w:t xml:space="preserve">D. Document the numerical discrepancy and, after confirming its validity, issue a brief email notification to all original recipients of the report, acknowledging the error and indicating a formal revision will be issued later. </w:t>
      </w:r>
    </w:p>
    <w:p>
      <w:r>
        <w:t>Rationale: Correct. The CAE's responsibility is to ensure accuracy. The most appropriate action is thorough investigation, correction based on verifiable data, and prompt communication to all original recipients, explaining the discrepancy and its impact.</w:t>
      </w:r>
    </w:p>
    <w:p>
      <w:pPr>
        <w:pStyle w:val="Heading2"/>
      </w:pPr>
      <w:r>
        <w:t>AI30744</w:t>
      </w:r>
    </w:p>
    <w:p>
      <w:r>
        <w:t>A staff auditor discovers a significant calculation error in the risk assessment section of a final internal audit report after the report has been distributed. What approach best illustrates the chief audit executive's duty to address the error promptly and thoroughly?</w:t>
      </w:r>
    </w:p>
    <w:p>
      <w:r>
        <w:t>A. Thoroughly investigate the calculation error, recalculate the risk assessment using correct methodology and data, amend the report as needed to reflect the accurate risk assessment, and promptly issue a formal communication to all original recipients of the report, clearly explaining the calculation error, providing the corrected risk assessment, and detailing the impact of this correction on the report's findings, conclusions, and recommendations.</w:t>
      </w:r>
    </w:p>
    <w:p>
      <w:r>
        <w:t xml:space="preserve">B. Document the calculation error and, after confirming its validity, issue a brief email notification to all original recipients of the report, acknowledging the error and indicating a formal revision will be issued later. </w:t>
      </w:r>
    </w:p>
    <w:p>
      <w:r>
        <w:t>C. Discuss the calculation error with the engagement team and, if the team confirms the staff auditor's finding, incorporate the corrected risk assessment into the next scheduled update to the audit committee.</w:t>
      </w:r>
    </w:p>
    <w:p>
      <w:r>
        <w:t>D. Review the risk assessment calculation and, if the error appears valid, issue a revised report to those stakeholders who have specifically inquired about the risk assessment.</w:t>
      </w:r>
    </w:p>
    <w:p>
      <w:r>
        <w:t xml:space="preserve">Rationale: Correct. Accurate risk assessment is fundamental. The best approach to a significant calculation error in the risk assessment is a thorough investigation, recalculation, amendment of the report, and prompt communication to all original recipients, explaining the error and its impact. </w:t>
      </w:r>
    </w:p>
    <w:p>
      <w:pPr>
        <w:pStyle w:val="Heading2"/>
      </w:pPr>
      <w:r>
        <w:t>AI30745</w:t>
      </w:r>
    </w:p>
    <w:p>
      <w:r>
        <w:t>After a final internal audit report is distributed, the chief audit executive (CAE) realizes that critical context regarding a relevant legal requirement was omitted. This omission could potentially affect how management interprets the report's findings and recommendations. What is the CAE's most appropriate course of action to fulfill professional standards for rectifying this gap?</w:t>
      </w:r>
    </w:p>
    <w:p>
      <w:r>
        <w:t>A. Promptly issue a formal communication (e.g., supplement, addendum, revised report) to all original recipients of the report, clearly explaining the omitted legal requirement, providing the necessary context, and detailing the impact (if any) of this additional information on the report's findings, conclusions, and recommendations.</w:t>
      </w:r>
    </w:p>
    <w:p>
      <w:r>
        <w:t>B. Review the legal requirement and its relevance to the report and, if deemed critical, issue a revised report to legal counsel and those stakeholders who have specifically inquired about the legal implications of the audit findings.</w:t>
      </w:r>
    </w:p>
    <w:p>
      <w:r>
        <w:t>C. Discuss the omitted legal requirement with the engagement team and, if the team agrees the context is critical, incorporate the information into the next scheduled update to the audit committee.</w:t>
      </w:r>
    </w:p>
    <w:p>
      <w:r>
        <w:t xml:space="preserve">D. Document the omitted legal requirement and, after confirming its relevance, issue a brief email notification to all original recipients of the report, acknowledging the omission and indicating a formal revision will be issued later. </w:t>
      </w:r>
    </w:p>
    <w:p>
      <w:r>
        <w:t>Rationale: Correct. The CAE's responsibility is to ensure accurate and complete information. The best course of action regarding omission of a critical context related to a legal requirement is prompt action and communication to all original recipients, explaining the omitted context and its impact.</w:t>
      </w:r>
    </w:p>
    <w:p>
      <w:pPr>
        <w:pStyle w:val="Heading2"/>
      </w:pPr>
      <w:r>
        <w:t>AI30746</w:t>
      </w:r>
    </w:p>
    <w:p>
      <w:r>
        <w:t>The chief audit executive of a healthcare provider discovers that a recently issued final internal audit report misstated a critical compliance detail. What is the chief audit executive's most appropriate course of action to determine how to correct the record with both regulators and internal stakeholders?</w:t>
      </w:r>
    </w:p>
    <w:p>
      <w:r>
        <w:t>A. Promptly prepare a formal communication (e.g., addendum, revised report) that clearly references the original misstatement, provides the correct compliance detail, explains the impact of the correction, and distribute it to all parties who received the original report, including both regulators and internal stakeholders.</w:t>
      </w:r>
    </w:p>
    <w:p>
      <w:r>
        <w:t>B. Inform the audit committee chair of the misstated compliance detail and, after obtaining their approval, issue a revised report only to senior management and the legal department.</w:t>
      </w:r>
    </w:p>
    <w:p>
      <w:r>
        <w:t>C. Document the misstated compliance detail and, after confirming its validity, issue a brief email notification to all original recipients of the report, acknowledging the error and indicating a formal revision will be issued later.</w:t>
      </w:r>
    </w:p>
    <w:p>
      <w:r>
        <w:t>D. Review the compliance detail and, if the misstatement appears valid, issue a revised report only to the regulatory bodies that have oversight of the specific compliance area.</w:t>
      </w:r>
    </w:p>
    <w:p>
      <w:r>
        <w:t xml:space="preserve">Rationale: Correct. Accuracy and compliance are paramount, especially in healthcare. The most appropriate course of action highlights the need for a written correction that clearly references the error, provides the correct information, explains the impact, and is distributed to all original recipients, including both regulators and internal stakeholders. </w:t>
      </w:r>
    </w:p>
    <w:p>
      <w:pPr>
        <w:pStyle w:val="Heading2"/>
      </w:pPr>
      <w:r>
        <w:t>AI30747</w:t>
      </w:r>
    </w:p>
    <w:p>
      <w:r>
        <w:t>The chief audit executive of a consumer goods firm discovers that an entire section of a recently issued final internal audit report references outdated policies. This oversight has significant implications for the report's conclusions and recommendations. What is the chief audit executive's most appropriate course of action to correct this significant oversight post-distribution?</w:t>
      </w:r>
    </w:p>
    <w:p>
      <w:r>
        <w:t>A. Promptly acknowledge the oversight, prepare a formal communication that clearly references the outdated policies, provides the correct and current policies, explains the impact of this correction on the report's findings, conclusions, and recommendations, and distribute it to all parties who received the original report.</w:t>
      </w:r>
    </w:p>
    <w:p>
      <w:r>
        <w:t>B. Inform the audit committee chair of the outdated policies and, after obtaining their approval, issue a revised report only to senior management, requesting they cascade the information to other stakeholders.</w:t>
      </w:r>
    </w:p>
    <w:p>
      <w:r>
        <w:t>C. Document the outdated policies and, after confirming their validity, issue a brief email notification to all original recipients of the report, acknowledging the oversight and indicating a formal revision will be issued later.</w:t>
      </w:r>
    </w:p>
    <w:p>
      <w:r>
        <w:t xml:space="preserve">D. Discuss the outdated policies with the engagement team and, if the team confirms the information is outdated, incorporate the correct policies into the next scheduled update to the audit committee. </w:t>
      </w:r>
    </w:p>
    <w:p>
      <w:r>
        <w:t xml:space="preserve">Rationale: Correct. An entire section references outdated policies, indicating a significant oversight. The chief audit executive must ensure the report's accuracy and relevance. The most appropriate course of action highlights the need to acknowledge the oversight, provide the correct policies, explain the impact of the correction, and distribute the updated information to all original recipients. </w:t>
      </w:r>
    </w:p>
    <w:p>
      <w:pPr>
        <w:pStyle w:val="Heading2"/>
      </w:pPr>
      <w:r>
        <w:t>AI30748</w:t>
      </w:r>
    </w:p>
    <w:p>
      <w:r>
        <w:t>The chief audit executive of a financial institution discovers that an entire set of data was omitted from a recently issued final internal audit report. This omission significantly alters the perspective on a major finding. What is the chief audit executive's most appropriate course of action to address this significant oversight?</w:t>
      </w:r>
    </w:p>
    <w:p>
      <w:r>
        <w:t>A. Promptly acknowledge the oversight, prepare a formal communication (e.g., revised report, addendum) that clearly documents the omitted data, explains its impact on the major finding, and details any resulting changes to the report's conclusions and recommendations, and distribute it to all parties who received the original report.</w:t>
      </w:r>
    </w:p>
    <w:p>
      <w:r>
        <w:t>B. Discuss the omitted data with the engagement team and, if the team confirms the data's relevance, incorporate the data and its impact into the next scheduled update to the audit committee.</w:t>
      </w:r>
    </w:p>
    <w:p>
      <w:r>
        <w:t xml:space="preserve">C. Inform the audit committee chair of the omitted data and, after obtaining their approval, issue a revised report only to senior management, requesting they cascade the information to other stakeholders. </w:t>
      </w:r>
    </w:p>
    <w:p>
      <w:r>
        <w:t>D. Document the omitted data and, after confirming its validity, issue a brief email notification to all original recipients of the report, acknowledging the oversight and indicating a formal revision will be issued later.</w:t>
      </w:r>
    </w:p>
    <w:p>
      <w:r>
        <w:t>Rationale: Correct. the omission of an entire set of data that significantly changes the perspective on a major finding. The CAE's responsibility is to ensure the report's accuracy and completeness. The correct answer highlights the need to acknowledge the oversight, document the omitted data, explain its impact, and distribute the updated information to all original recipients.</w:t>
      </w:r>
    </w:p>
    <w:p>
      <w:pPr>
        <w:pStyle w:val="Heading2"/>
      </w:pPr>
      <w:r>
        <w:t>AI30749</w:t>
      </w:r>
    </w:p>
    <w:p>
      <w:r>
        <w:t>An internal auditor at a technology startup identifies a typographical error in a recently issued final internal audit report. The error could alter the meaning of a critical recommendation. What is the chief audit executive's most appropriate course of action?</w:t>
      </w:r>
    </w:p>
    <w:p>
      <w:r>
        <w:t>A. Promptly prepare a formal communication (e.g., erratum, addendum) that clearly identifies the typographical error, provides the correct phrasing of the critical recommendation, explains the potential impact of the error, and distribute it to all parties who received the original report.</w:t>
      </w:r>
    </w:p>
    <w:p>
      <w:r>
        <w:t>B. Discuss the typographical error with the engagement team and, if the team confirms the error’s significance, incorporate the correction into the next scheduled update to the audit committee.</w:t>
      </w:r>
    </w:p>
    <w:p>
      <w:r>
        <w:t>C. Correct the typographical error in the electronic version of the report maintained on the internal audit department’s server and notify the report’s recipients that an updated version is available.</w:t>
      </w:r>
    </w:p>
    <w:p>
      <w:r>
        <w:t>D. Document the typographical error and, after confirming its validity, issue a brief email notification to all original recipients of the report, acknowledging the error and indicating a formal revision will be issued later.</w:t>
      </w:r>
    </w:p>
    <w:p>
      <w:r>
        <w:t>Rationale: Correct. When a small typographical error with the potential to alter a critical recommendation's meaning, accuracy is paramount. The best course of action is clear identification of the error, provision of the correct phrasing, explanation of the impact, and distribution to all original recipients.</w:t>
      </w:r>
    </w:p>
    <w:p>
      <w:pPr>
        <w:pStyle w:val="Heading2"/>
      </w:pPr>
      <w:r>
        <w:t>AI30750</w:t>
      </w:r>
    </w:p>
    <w:p>
      <w:r>
        <w:t>During a follow-up engagement to a previously issued audit report, the chief audit executive learns that a key recommendation in the original report was based on inaccurate data. The inaccurate data was not discovered during the initial engagement. What is the chief audit executive's most appropriate course of action?</w:t>
      </w:r>
    </w:p>
    <w:p>
      <w:r>
        <w:t>A. Validate the new information through appropriate procedures. If the original data is inaccurate and the key recommendation is materially affected, promptly issue a formal communication (e.g., addendum, revised report) to all original recipients of the initial report, explaining the inaccurate data, providing the corrected information, detailing the impact on the original recommendation, and outlining any revised recommendations as appropriate.</w:t>
      </w:r>
    </w:p>
    <w:p>
      <w:r>
        <w:t>B. Discuss the new information with the engagement team for the follow-up engagement. If the team confirms the data's relevance, incorporate the corrected information and revised recommendation into the next audit report related to the same area, ensuring the original report's recipients are notified of the update at that time.</w:t>
      </w:r>
    </w:p>
    <w:p>
      <w:r>
        <w:t>C. Inform the audit committee chair of the inaccurate data and its impact on the original recommendation. After obtaining their approval, issue a revised report only to those stakeholders who specifically inquire about the original recommendation, documenting the rationale for this limited distribution strategy.</w:t>
      </w:r>
    </w:p>
    <w:p>
      <w:r>
        <w:t>D. Review the data and its impact on the original recommendation. If deemed significant, issue a revised recommendation only to the auditee's management, requesting that they disseminate the updated information to other relevant stakeholders, with the CAE following up to confirm dissemination.</w:t>
      </w:r>
    </w:p>
    <w:p>
      <w:r>
        <w:t>Rationale: Correct. The chief audit executive should conduct appropriate procedures to validate the new information. If the original data is determined to be inaccurate and the key recommendation is materially affected, promptly issue a formal communication (e.g., addendum, revised report) to all original recipients of the initial report, clearly explaining the inaccurate data, providing the corrected information, detailing the impact on the original recommendation, and outlining any revised recommendations as appropriate.</w:t>
      </w:r>
    </w:p>
    <w:p>
      <w:pPr>
        <w:pStyle w:val="Heading2"/>
      </w:pPr>
      <w:r>
        <w:t>AI30751</w:t>
      </w:r>
    </w:p>
    <w:p>
      <w:r>
        <w:t xml:space="preserve">An external quality assessment (EQA) team reviewing recently issued reports identifies a significant omission in a final internal audit report. The omission pertains to a key finding related to cybersecurity controls. The report was distributed last month. Which of the following sequences describes the chief audit executive's best course of action? </w:t>
      </w:r>
    </w:p>
    <w:p>
      <w:r>
        <w:t>A. 1. Validate the EQA team's finding regarding the omission.</w:t>
        <w:br/>
        <w:t>2. Thoroughly investigate the omitted cybersecurity control information.</w:t>
        <w:br/>
        <w:t>3. Prepare a formal communication (e.g., addendum, revised report) clearly documenting the omitted information and explaining its impact on the report's conclusions and recommendations.</w:t>
        <w:br/>
        <w:t>4. Distribute the formal communication to all original recipients of the report.</w:t>
      </w:r>
    </w:p>
    <w:p>
      <w:r>
        <w:t>B. 1. Prepare a formal communication documenting the omitted information.</w:t>
        <w:br/>
        <w:t>2. Distribute the communication to all original recipients of the report.</w:t>
        <w:br/>
        <w:t>3. Validate the EQA team's finding.</w:t>
        <w:br/>
        <w:t>4. Investigate the omitted cybersecurity controls.</w:t>
      </w:r>
    </w:p>
    <w:p>
      <w:r>
        <w:t>C. 1. Inform the audit committee chair of the EQA team's finding.</w:t>
        <w:br/>
        <w:t>2. Discuss the omission with the engagement team.</w:t>
        <w:br/>
        <w:t>3. Prepare a formal communication documenting the omitted information.</w:t>
        <w:br/>
        <w:t>4. Distribute the communication to all original recipients of the report.</w:t>
      </w:r>
    </w:p>
    <w:p>
      <w:r>
        <w:t>D. 1. Discuss the omission with the engagement team.</w:t>
        <w:br/>
        <w:t>2. Update the internal audit methodology to prevent similar omissions in future engagements.</w:t>
        <w:br/>
        <w:t>3. Prepare a formal communication documenting the omitted information.</w:t>
        <w:br/>
        <w:t>4. Distribute the communication to all original recipients of the report.</w:t>
      </w:r>
    </w:p>
    <w:p>
      <w:r>
        <w:t xml:space="preserve">Rationale: Correct. Validation, investigation, formal communication, and distribution is the most logical and professional sequence of steps. </w:t>
      </w:r>
    </w:p>
    <w:p>
      <w:pPr>
        <w:pStyle w:val="Heading2"/>
      </w:pPr>
      <w:r>
        <w:t>AI30752</w:t>
      </w:r>
    </w:p>
    <w:p>
      <w:r>
        <w:t>The chief audit executive discovers that the engagement team failed to adequately follow up on a previously identified control deficiency, resulting in an inaccurate assessment of risk in the final internal audit report. The report has already been distributed. Which of the following sequences describes the chief audit executive's most appropriate course of action?</w:t>
      </w:r>
    </w:p>
    <w:p>
      <w:r>
        <w:t>A. 1. Investigate the control deficiency and perform the necessary follow-up procedures.</w:t>
        <w:br/>
        <w:t>2. Reassess the risk based on the newly obtained information.</w:t>
        <w:br/>
        <w:t>3. Prepare a formal communication (e.g., addendum, revised report) clearly explaining the inaccurate risk assessment, providing the corrected assessment, and detailing the impact on the report's findings, conclusions, and recommendations.</w:t>
        <w:br/>
        <w:t>4. Distribute the formal communication to all original recipients of the report.</w:t>
      </w:r>
    </w:p>
    <w:p>
      <w:r>
        <w:t>B. 1. Discuss the inadequate follow-up and inaccurate risk assessment with the engagement team.</w:t>
        <w:br/>
        <w:t>2. Inform the audit committee chair.</w:t>
        <w:br/>
        <w:t>3. Update the internal audit charter to emphasize the importance of follow-up procedures.</w:t>
        <w:br/>
        <w:t>4. Prepare a formal communication with the corrected risk assessment.</w:t>
        <w:br/>
        <w:t>5. Distribute the communication to all original recipients.</w:t>
      </w:r>
    </w:p>
    <w:p>
      <w:r>
        <w:t>C. 1. Document the inadequate follow-up and the inaccurate risk assessment.</w:t>
        <w:br/>
        <w:t>2. Discuss the issue with the engagement team.</w:t>
        <w:br/>
        <w:t>3. Reassess the risk.</w:t>
        <w:br/>
        <w:t>4. Prepare a formal communication with the corrected risk assessment.</w:t>
        <w:br/>
        <w:t>5. Distribute the communication to the audit committee and senior management only.</w:t>
      </w:r>
    </w:p>
    <w:p>
      <w:r>
        <w:t>D. 1. Prepare a brief email notification to all original recipients, acknowledging the potential inaccuracy in the risk assessment.</w:t>
        <w:br/>
        <w:t>2. Investigate the control deficiency and perform follow-up procedures.</w:t>
        <w:br/>
        <w:t>3. Reassess the risk.</w:t>
        <w:br/>
        <w:t>4. Issue a formal communication with the corrected risk assessment at a later date.</w:t>
      </w:r>
    </w:p>
    <w:p>
      <w:r>
        <w:t xml:space="preserve">Rationale: Correct. Investigation, reassessment, formal communication, and distribution in the most logical and professional sequence of steps. </w:t>
      </w:r>
    </w:p>
    <w:p>
      <w:pPr>
        <w:pStyle w:val="Heading2"/>
      </w:pPr>
      <w:r>
        <w:t>AI30753</w:t>
      </w:r>
    </w:p>
    <w:p>
      <w:r>
        <w:t>A member of the board of directors contacts the chief audit executive expressing concern about the accuracy of certain data presented in a final internal audit report. The data in question relates to a key finding. The report was distributed three weeks ago. After investigating the data in question and verifying its accuracy, what should the chief audit executive do next?</w:t>
      </w:r>
    </w:p>
    <w:p>
      <w:r>
        <w:t>A. Determine the impact on the report's conclusions and recommendations.</w:t>
      </w:r>
    </w:p>
    <w:p>
      <w:r>
        <w:t>B. Inform the board member that their concern has been investigated and the data verified.</w:t>
      </w:r>
    </w:p>
    <w:p>
      <w:r>
        <w:t>C. Update the internal audit methodology to prevent similar data inaccuracies in future reports.</w:t>
      </w:r>
    </w:p>
    <w:p>
      <w:r>
        <w:t>D. Distribute a corrected version of the report to all original recipients.</w:t>
      </w:r>
    </w:p>
    <w:p>
      <w:r>
        <w:t xml:space="preserve">Rationale: Correct. This is the logical next step is to assess the impact of the inaccurate data before communicating or distributing anything, or taking corrective actions to prevent reoccurrence. </w:t>
      </w:r>
    </w:p>
    <w:p>
      <w:pPr>
        <w:pStyle w:val="Heading2"/>
      </w:pPr>
      <w:r>
        <w:t>AI30754</w:t>
      </w:r>
    </w:p>
    <w:p>
      <w:r>
        <w:t>During a routine review of recently issued reports, the chief audit executive discovers a significant mathematical error in the calculation of a key performance indicator (KPI) presented in a final internal audit report. The report has already been distributed. Which of the following sequences best describes the chief audit executive's most appropriate course of action?</w:t>
      </w:r>
    </w:p>
    <w:p>
      <w:r>
        <w:t>A. 1. Thoroughly investigate the mathematical error to determine its root cause and the extent of its impact.</w:t>
        <w:br/>
        <w:t>2. Recalculate the KPI using the correct formula and data.</w:t>
        <w:br/>
        <w:t>3. Assess the impact of the corrected KPI on the report's findings, conclusions, and recommendations.</w:t>
        <w:br/>
        <w:t>4. Prepare a formal communication (e.g., addendum, revised report) clearly explaining the mathematical error, providing the corrected KPI, and detailing the impact on the report.</w:t>
        <w:br/>
        <w:t>5. Distribute the formal communication to all original recipients of the report.</w:t>
      </w:r>
    </w:p>
    <w:p>
      <w:r>
        <w:t>B. 1. Prepare a brief email notification to all original recipients, acknowledging the potential error in the KPI.</w:t>
        <w:br/>
        <w:t>2. Investigate the mathematical error and recalculate the KPI.</w:t>
        <w:br/>
        <w:t>3. Assess the impact of the corrected KPI.</w:t>
        <w:br/>
        <w:t>4. Issue a formal communication with the corrected KPI at a later date.</w:t>
      </w:r>
    </w:p>
    <w:p>
      <w:r>
        <w:t>C. 1. Inform the audit committee chair of the mathematical error.</w:t>
        <w:br/>
        <w:t>2. Prepare a formal communication explaining the mathematical error and the corrected KPI.</w:t>
        <w:br/>
        <w:t>3. Distribute the communication to senior management only.</w:t>
        <w:br/>
        <w:t>4. Discuss the error with the engagement team.</w:t>
      </w:r>
    </w:p>
    <w:p>
      <w:r>
        <w:t>D. 1. Document the mathematical error.</w:t>
        <w:br/>
        <w:t>2. Discuss the error with the engagement team.</w:t>
        <w:br/>
        <w:t>3. Recalculate the KPI.</w:t>
        <w:br/>
        <w:t>4. Prepare a formal communication with the corrected KPI.</w:t>
        <w:br/>
        <w:t>5. Distribute the communication to the audit committee and senior management only.</w:t>
      </w:r>
    </w:p>
    <w:p>
      <w:r>
        <w:t xml:space="preserve">Rationale: Correct. The correct sequence prioritizes a thorough investigation of the error to understand its root cause and full impact. Only after understanding the error's scope can the KPI be recalculated and its impact assessed. Then, a formal communication, clearly explaining the error, the corrected KPI, and its impact, is prepared. Finally, the corrected information is distributed to all original recipients to ensure transparency and accuracy. </w:t>
      </w:r>
    </w:p>
    <w:p>
      <w:pPr>
        <w:pStyle w:val="Heading2"/>
      </w:pPr>
      <w:r>
        <w:t>AI30755</w:t>
      </w:r>
    </w:p>
    <w:p>
      <w:r>
        <w:t>A chief audit executive discovers a significant error in a final internal audit report after it has been distributed. Which of the following best describes the essential attributes of the communication used to correct this error?</w:t>
      </w:r>
    </w:p>
    <w:p>
      <w:r>
        <w:t>A. The communication should be formal (e.g., addendum, revised report), clearly document the error, explain its impact on the report's conclusions and recommendations, and be distributed to all original recipients of the report.</w:t>
      </w:r>
    </w:p>
    <w:p>
      <w:r>
        <w:t xml:space="preserve">B. The communication should be informal (e.g., email), briefly summarize the error, and be distributed only to senior management. </w:t>
      </w:r>
    </w:p>
    <w:p>
      <w:r>
        <w:t>C. The communication should be formal, document the error, and explain the steps taken to prevent similar errors in the future.</w:t>
      </w:r>
    </w:p>
    <w:p>
      <w:r>
        <w:t>D. The communication should be informal, document the error, and be included as an appendix to the next regularly scheduled report update.</w:t>
      </w:r>
    </w:p>
    <w:p>
      <w:r>
        <w:t>Rationale: Correct. IIA guidance and best practices require that when a significant error is discovered after a report has been distributed, the chief audit executive must take prompt action to correct the error and inform all stakeholders who received the original report. This requires a formal communication (such as an addendum or a revised report) to ensure clarity and maintain the report's integrity. The communication must clearly document the error, explain its impact on the report's conclusions and recommendations (so that recipients understand the significance of the correction), and be distributed to all original recipients to ensure everyone has the accurate information. Failure to communicate with all original recipients would leave some stakeholders with potentially incorrect information, which could have negative consequences. The formal nature of the communication emphasizes the seriousness of the correction and helps maintain the credibility of the internal audit function.</w:t>
      </w:r>
    </w:p>
    <w:p>
      <w:pPr>
        <w:pStyle w:val="Heading2"/>
      </w:pPr>
      <w:r>
        <w:t>AI30756</w:t>
      </w:r>
    </w:p>
    <w:p>
      <w:r>
        <w:t>An internal auditor is evaluating the work of another assurance provider to determine if they can rely on it. Which of the following criteria is most important for the internal auditor to consider?</w:t>
      </w:r>
    </w:p>
    <w:p>
      <w:r>
        <w:t>A. The provider's adherence to established methodologies and professional standards.</w:t>
      </w:r>
    </w:p>
    <w:p>
      <w:r>
        <w:t>B. The provider's reporting structure within the organization.</w:t>
      </w:r>
    </w:p>
    <w:p>
      <w:r>
        <w:t>C. The provider's familiarity with the organization's specific industry.</w:t>
      </w:r>
    </w:p>
    <w:p>
      <w:r>
        <w:t>D. The provider's experience working with other assurance providers.</w:t>
      </w:r>
    </w:p>
    <w:p>
      <w:r>
        <w:t>Rationale: Correct. It is most important to evaluate the provider's methodology and due professional care applied to their work. This includes planning, supervision, documentation, and review. Adherence to established methodologies and professional standards ensures the quality and reliability of the provider's work, which is crucial for the internal auditor to rely upon it.</w:t>
      </w:r>
    </w:p>
    <w:p>
      <w:pPr>
        <w:pStyle w:val="Heading2"/>
      </w:pPr>
      <w:r>
        <w:t>AI30757</w:t>
      </w:r>
    </w:p>
    <w:p>
      <w:r>
        <w:t>An internal audit team is considering leveraging the work performed by the organization's compliance department. Which of the following factors should the internal audit team PRIMARILY evaluate to determine the extent to which they can rely on the compliance department's work?</w:t>
      </w:r>
    </w:p>
    <w:p>
      <w:r>
        <w:t>A. The compliance department's documented testing procedures and evidence.</w:t>
        <w:br/>
      </w:r>
    </w:p>
    <w:p>
      <w:r>
        <w:t>B. The compliance department's communication channels with senior management.</w:t>
      </w:r>
    </w:p>
    <w:p>
      <w:r>
        <w:t>C. The compliance department's budget and staffing levels.</w:t>
      </w:r>
    </w:p>
    <w:p>
      <w:r>
        <w:t>D. The compliance department's years of experience within the organization.</w:t>
      </w:r>
    </w:p>
    <w:p>
      <w:r>
        <w:t xml:space="preserve">Rationale: Correct. Evaluating the provider's methodology and due professional care, including documentation and evidence, is of primary importance. Documented testing procedures and the supporting evidence provide the internal audit team with the assurance they need regarding the reliability and validity of the compliance department's work. </w:t>
      </w:r>
    </w:p>
    <w:p>
      <w:pPr>
        <w:pStyle w:val="Heading2"/>
      </w:pPr>
      <w:r>
        <w:t>AI30758</w:t>
      </w:r>
    </w:p>
    <w:p>
      <w:r>
        <w:t>The chief audit executive is developing a methodology for evaluating other assurance providers. Which of the following elements should be included in this methodology to ensure the internal audit function can appropriately rely on the work of these providers?</w:t>
      </w:r>
    </w:p>
    <w:p>
      <w:r>
        <w:t>A. Criteria for assessing the provider's organizational independence and objectivity.</w:t>
      </w:r>
    </w:p>
    <w:p>
      <w:r>
        <w:t>B. A process for benchmarking the provider against industry best practices.</w:t>
      </w:r>
    </w:p>
    <w:p>
      <w:r>
        <w:t>C. Requirements for documenting the provider's past performance on similar engagements.</w:t>
      </w:r>
    </w:p>
    <w:p>
      <w:r>
        <w:t>D.  Guidelines for negotiating service level agreements with the provider.</w:t>
      </w:r>
    </w:p>
    <w:p>
      <w:r>
        <w:t>Rationale: Correct. The evaluation methodology should consider the provider's roles, responsibilities, organizational independence, competency, and objectivity. Independence and objectivity are crucial for ensuring the reliability and unbiased nature of the assurance work. Without these, the internal audit function cannot confidently rely on the provider's conclusions.</w:t>
      </w:r>
    </w:p>
    <w:p>
      <w:pPr>
        <w:pStyle w:val="Heading2"/>
      </w:pPr>
      <w:r>
        <w:t>AI30759</w:t>
      </w:r>
    </w:p>
    <w:p>
      <w:r>
        <w:t>The chief audit executive is coordinating assurance activities with other providers. Which action best demonstrates effective coordination and helps avoid duplication of effort?</w:t>
      </w:r>
    </w:p>
    <w:p>
      <w:r>
        <w:t>A. Developing a shared risk register or assurance map.</w:t>
      </w:r>
    </w:p>
    <w:p>
      <w:r>
        <w:t>B. Requesting copies of all reports issued by other assurance providers.</w:t>
      </w:r>
    </w:p>
    <w:p>
      <w:r>
        <w:t>C. Attending meetings of other departments' management teams.</w:t>
      </w:r>
    </w:p>
    <w:p>
      <w:r>
        <w:t>D. Reviewing the organizational chart to identify all assurance providers.</w:t>
      </w:r>
    </w:p>
    <w:p>
      <w:r>
        <w:t>Rationale: Correct. Assurance maps (or a shared risk register) are a key tool for coordinating assurance coverage. These tools visually link risks with the various assurance providers covering them, making it easy to identify gaps, overlaps, and opportunities for collaboration. This directly addresses the goal of minimizing duplication and maximizing efficiency.</w:t>
      </w:r>
    </w:p>
    <w:p>
      <w:pPr>
        <w:pStyle w:val="Heading2"/>
      </w:pPr>
      <w:r>
        <w:t>AI30760</w:t>
      </w:r>
    </w:p>
    <w:p>
      <w:r>
        <w:t>The chief audit executive wants to ensure comprehensive assurance coverage over the organization's key risks. Which of the following actions best demonstrates a proactive approach to coordinating assurance activities and minimizing gaps in coverage?</w:t>
      </w:r>
    </w:p>
    <w:p>
      <w:r>
        <w:t>A. Establishing a process for synchronizing the timing and scope of assurance work with other providers.</w:t>
      </w:r>
    </w:p>
    <w:p>
      <w:r>
        <w:t>B. Reviewing the annual risk assessment performed by the risk management department.</w:t>
      </w:r>
    </w:p>
    <w:p>
      <w:r>
        <w:t xml:space="preserve">C. Requesting each assurance provider to submit an annual work plan to the chief audit executive. </w:t>
      </w:r>
    </w:p>
    <w:p>
      <w:r>
        <w:t>D. Conducting periodic meetings with senior management to discuss emerging risks.</w:t>
      </w:r>
    </w:p>
    <w:p>
      <w:r>
        <w:t>Rationale: Correct. A process for synchronizing the nature, extent, and timing of planned work is a key aspect of coordination. It ensures that different assurance providers are focusing on different aspects of a risk or covering different risks altogether, thus minimizing gaps and overlaps in coverage. This directly addresses the goal of comprehensive assurance.</w:t>
      </w:r>
    </w:p>
    <w:p>
      <w:pPr>
        <w:pStyle w:val="Heading2"/>
      </w:pPr>
      <w:r>
        <w:t>AI30761</w:t>
      </w:r>
    </w:p>
    <w:p>
      <w:r>
        <w:t>Which of the following best describes the purpose of an assurance map in the context of coordinated assurance activities?</w:t>
      </w:r>
    </w:p>
    <w:p>
      <w:r>
        <w:t>A. To visually represent the alignment of assurance activities with organizational risks.</w:t>
      </w:r>
    </w:p>
    <w:p>
      <w:r>
        <w:t>B. To document the reporting lines and responsibilities of different assurance providers.</w:t>
      </w:r>
    </w:p>
    <w:p>
      <w:r>
        <w:t>C. To track the progress of individual assurance engagements and their respective timelines.</w:t>
      </w:r>
    </w:p>
    <w:p>
      <w:r>
        <w:t>D. To provide a detailed inventory of all the resources allocated to assurance activities.</w:t>
      </w:r>
    </w:p>
    <w:p>
      <w:r>
        <w:t>Rationale: Correct. Assurance maps as tools that link risks with the assurance providers covering them. These visual representations help identify gaps and overlaps in coverage, which is the core purpose of coordinated assurance.</w:t>
      </w:r>
    </w:p>
    <w:p>
      <w:pPr>
        <w:pStyle w:val="Heading2"/>
      </w:pPr>
      <w:r>
        <w:t>AI30762</w:t>
      </w:r>
    </w:p>
    <w:p>
      <w:r>
        <w:t>The chief audit executive is coordinating with the IT audit team and the information security department. Which activity would most effectively facilitates this coordination?</w:t>
      </w:r>
    </w:p>
    <w:p>
      <w:r>
        <w:t>A.  Implementing a shared risk register that includes both IT and information security risks.</w:t>
      </w:r>
    </w:p>
    <w:p>
      <w:r>
        <w:t>B. Sharing individual work programs and reports between the teams.</w:t>
      </w:r>
    </w:p>
    <w:p>
      <w:r>
        <w:t>C. Conducting separate risk assessments for IT and information security.</w:t>
      </w:r>
    </w:p>
    <w:p>
      <w:r>
        <w:t>D. Establishing a regular communication schedule for updates and emerging threats.</w:t>
      </w:r>
    </w:p>
    <w:p>
      <w:r>
        <w:t>Rationale: Correct. A shared risk register promotes a common understanding of the risks and facilitates joint risk assessments, which are crucial for effective coordination. It allows both teams to see the complete picture of related risks and align their efforts accordingly.</w:t>
      </w:r>
    </w:p>
    <w:p>
      <w:pPr>
        <w:pStyle w:val="Heading2"/>
      </w:pPr>
      <w:r>
        <w:t>AI30763</w:t>
      </w:r>
    </w:p>
    <w:p>
      <w:r>
        <w:t>What is the primary benefit of coordinating assurance activities with other providers?</w:t>
      </w:r>
    </w:p>
    <w:p>
      <w:r>
        <w:t>A. Minimizing duplication of effort and maximizing assurance coverage</w:t>
      </w:r>
    </w:p>
    <w:p>
      <w:r>
        <w:t>B. Reducing the overall cost of assurance services.</w:t>
      </w:r>
    </w:p>
    <w:p>
      <w:r>
        <w:t>C. Improving the individual performance of each assurance provider.</w:t>
      </w:r>
    </w:p>
    <w:p>
      <w:r>
        <w:t>D. Enhancing the reputation of the internal audit function within the organization.</w:t>
      </w:r>
    </w:p>
    <w:p>
      <w:r>
        <w:t>Rationale: Correct. Minimizing duplication and enhancing value by avoiding gaps as the primary benefits of coordination. This ensures resources are used efficiently and that all key risks are adequately addressed.</w:t>
      </w:r>
    </w:p>
    <w:p>
      <w:pPr>
        <w:pStyle w:val="Heading2"/>
      </w:pPr>
      <w:r>
        <w:t>AI30764</w:t>
      </w:r>
    </w:p>
    <w:p>
      <w:r>
        <w:t>The chief audit executive is evaluating whether to rely on the work of another assurance provider. Which action should the chief audit executive take to best determine the reliability of the provider's work?</w:t>
      </w:r>
    </w:p>
    <w:p>
      <w:r>
        <w:t>A. Examine the provider's documented methodology, testing procedures, and supporting evidence.</w:t>
      </w:r>
    </w:p>
    <w:p>
      <w:r>
        <w:t>B. Review the provider's professional certifications and affiliations.</w:t>
      </w:r>
    </w:p>
    <w:p>
      <w:r>
        <w:t>C. Discuss the provider's past performance and client testimonials with other organizations.</w:t>
      </w:r>
    </w:p>
    <w:p>
      <w:r>
        <w:t>D. Compare the provider's fees for services with industry averages.</w:t>
      </w:r>
    </w:p>
    <w:p>
      <w:r>
        <w:t>Rationale: Correct. Evaluating the provider's methodology and due professional care, including documentation and evidence allows the chief audit executive to assess the rigor and reliability of the provider's work.</w:t>
      </w:r>
    </w:p>
    <w:p>
      <w:pPr>
        <w:pStyle w:val="Heading2"/>
      </w:pPr>
      <w:r>
        <w:t>AI30765</w:t>
      </w:r>
    </w:p>
    <w:p>
      <w:r>
        <w:t>When internal audit identifies that management has not adequately implemented an action plan to address a significant risk, what is the typical escalation process?</w:t>
      </w:r>
    </w:p>
    <w:p>
      <w:r>
        <w:t>A. Discuss the issue with the chief audit executive, who will then determine if the risk exceeds the organization's risk tolerance. If so, the chief audit executive will discuss the matter with senior management, and if unresolved, escalate it to the board.</w:t>
      </w:r>
    </w:p>
    <w:p>
      <w:r>
        <w:t>B. Directly notifies the board of directors, bypassing the chief audit executive and senior management, assuming that the lack of implementation signifies a critical risk requiring immediate board attention.</w:t>
      </w:r>
    </w:p>
    <w:p>
      <w:r>
        <w:t>C. Extends the action plan deadline and provides management with additional time to implement it, while documenting the reasons for the delay and updating the tracking system with the new expected completion date.</w:t>
      </w:r>
    </w:p>
    <w:p>
      <w:r>
        <w:t>D. Performs a detailed review of the related control environment and reports the findings to management, recommending improvements to prevent similar implementation failures in the future.</w:t>
      </w:r>
    </w:p>
    <w:p>
      <w:r>
        <w:t>Rationale: Correct. Internal auditors first discuss the lack of implementation with the chief audit executive. The chief audit executive then assesses if the inaction results in an unacceptable level of risk. If so, they engage with senior management. Finally, if the issue remains unresolved, the chief audit executive escalates the concern to the board.</w:t>
      </w:r>
    </w:p>
    <w:p>
      <w:pPr>
        <w:pStyle w:val="Heading2"/>
      </w:pPr>
      <w:r>
        <w:t>AI30766</w:t>
      </w:r>
    </w:p>
    <w:p>
      <w:r>
        <w:t>Which of the following is a key responsibility of the chief audit executive when monitoring the implementation of management's action plans?</w:t>
      </w:r>
    </w:p>
    <w:p>
      <w:r>
        <w:t>A. To assess whether management, through delays or inaction, has accepted a level of risk that may exceed the organization's risk tolerance.</w:t>
      </w:r>
    </w:p>
    <w:p>
      <w:r>
        <w:t>B. To personally resolve any identified risks by implementing corrective actions and ensuring that controls are strengthened.</w:t>
      </w:r>
    </w:p>
    <w:p>
      <w:r>
        <w:t>C. To update the risk register and adjust the organization's risk appetite based on the latest internal audit findings and recommendations.</w:t>
      </w:r>
    </w:p>
    <w:p>
      <w:r>
        <w:t>D. To dictate the specific methodologies and timelines for implementing management's action plans, ensuring alignment with industry best practices.</w:t>
      </w:r>
    </w:p>
    <w:p>
      <w:r>
        <w:t>Rationale: Correct. the chief audit executive is responsible for determining if management's delays or inaction in implementing action plans have led to an unacceptable level of risk. This aligns with the chief audit executive's role in providing independent assurance on the effectiveness of risk management and control processes.</w:t>
      </w:r>
    </w:p>
    <w:p>
      <w:pPr>
        <w:pStyle w:val="Heading2"/>
      </w:pPr>
      <w:r>
        <w:t>AI30767</w:t>
      </w:r>
    </w:p>
    <w:p>
      <w:r>
        <w:t>What is the primary role of the board of directors in the escalation process related to management's action plans for addressing identified risks?</w:t>
      </w:r>
    </w:p>
    <w:p>
      <w:r>
        <w:t>A. To decide how to address the concern when the chief audit executive escalates a risk that remains unresolved after discussions with senior management.</w:t>
      </w:r>
    </w:p>
    <w:p>
      <w:r>
        <w:t>B. To directly oversee the implementation of management's action plans, ensuring they are completed on time and within budget.</w:t>
      </w:r>
    </w:p>
    <w:p>
      <w:r>
        <w:t>C. To independently validate the effectiveness of management's action plans before they are implemented.</w:t>
      </w:r>
    </w:p>
    <w:p>
      <w:r>
        <w:t>D. To mediate disputes between the chief audit executive and senior management regarding the adequacy of action plans.</w:t>
      </w:r>
    </w:p>
    <w:p>
      <w:r>
        <w:t>Rationale: Correct. If a risk identified as unacceptable remains unresolved after discussions with senior management, the chief audit executive escalates the concern to the board. The board then assumes responsibility for deciding how to address the concern with management. This highlights the board's ultimate oversight responsibility for risk management.</w:t>
      </w:r>
    </w:p>
    <w:p>
      <w:pPr>
        <w:pStyle w:val="Heading2"/>
      </w:pPr>
      <w:r>
        <w:t>AI30768</w:t>
      </w:r>
    </w:p>
    <w:p>
      <w:r>
        <w:t>What is the significance of a risk tracking system in the context of internal audit's monitoring of management action plans?</w:t>
      </w:r>
    </w:p>
    <w:p>
      <w:r>
        <w:t>A. It provides a useful tool for internal auditors to communicate the status of action plans, including open, past due, and completed items, to the board and senior management.</w:t>
      </w:r>
    </w:p>
    <w:p>
      <w:r>
        <w:t>B. It automates the implementation of action plans, eliminating the need for management intervention and oversight.</w:t>
      </w:r>
    </w:p>
    <w:p>
      <w:r>
        <w:t>C. It serves as the primary basis for determining the organization's overall risk appetite and risk tolerance.</w:t>
      </w:r>
    </w:p>
    <w:p>
      <w:r>
        <w:t>D. It replaces the need for internal auditors to perform follow-up assessments of completed action plans.</w:t>
      </w:r>
    </w:p>
    <w:p>
      <w:r>
        <w:t>Rationale: Correct. A tracking system (whether software, spreadsheet, or other method) is a useful tool for internal auditors to communicate the status of management's actions to the board and senior management. This facilitates transparency and allows stakeholders to understand the progress being made on addressing identified risks.</w:t>
      </w:r>
    </w:p>
    <w:p>
      <w:pPr>
        <w:pStyle w:val="Heading2"/>
      </w:pPr>
      <w:r>
        <w:t>AI30769</w:t>
      </w:r>
    </w:p>
    <w:p>
      <w:r>
        <w:t>Which of the following best describes internal audit's responsibility regarding the follow-up and tracking of management action plans?</w:t>
      </w:r>
    </w:p>
    <w:p>
      <w:r>
        <w:t>A. To confirm that management has implemented the actions according to the established timelines and to assess the effectiveness of those actions in addressing the identified risks.</w:t>
      </w:r>
    </w:p>
    <w:p>
      <w:r>
        <w:t>B. To develop and implement the action plans, as management often lacks the expertise to address complex risks.</w:t>
      </w:r>
    </w:p>
    <w:p>
      <w:r>
        <w:t>C. To approve all action plans before they are implemented, ensuring they align with industry best practices.</w:t>
      </w:r>
    </w:p>
    <w:p>
      <w:r>
        <w:t>D. To primarily focus on tracking the number of completed action plans, as this metric demonstrates progress in risk management.</w:t>
      </w:r>
    </w:p>
    <w:p>
      <w:r>
        <w:t>Rationale: Correct. Internal audit's responsibility extends beyond simply noting that actions were taken. They must confirm both that the actions were implemented as planned and that those actions effectively mitigated the underlying risks. This ensures that the organization's risks are actually being addressed.</w:t>
      </w:r>
    </w:p>
    <w:p>
      <w:pPr>
        <w:pStyle w:val="Heading2"/>
      </w:pPr>
      <w:r>
        <w:t>AI30770</w:t>
      </w:r>
    </w:p>
    <w:p>
      <w:r>
        <w:t>What is the crucial first step for internal audit in monitoring and confirming the implementation of management action plans?</w:t>
      </w:r>
    </w:p>
    <w:p>
      <w:r>
        <w:t>A. Inquiring about the progress of implementation with the relevant management personnel.</w:t>
      </w:r>
    </w:p>
    <w:p>
      <w:r>
        <w:t>B. Performing a detailed review of all supporting documentation related to the action plan.</w:t>
      </w:r>
    </w:p>
    <w:p>
      <w:r>
        <w:t>C. Immediately performing a follow-up assessment to independently verify the effectiveness of the implemented actions.</w:t>
      </w:r>
    </w:p>
    <w:p>
      <w:r>
        <w:t>D. Updating the tracking system with the expected completion date of the action plan.</w:t>
      </w:r>
    </w:p>
    <w:p>
      <w:r>
        <w:t>Rationale: Correct. he first step in confirming implementation is inquiring about the progress. This initial inquiry provides valuable context and helps internal audit understand the status of the action plan before proceeding with more detailed procedures. It's a foundational step in the monitoring process.</w:t>
      </w:r>
    </w:p>
    <w:p>
      <w:pPr>
        <w:pStyle w:val="Heading2"/>
      </w:pPr>
      <w:r>
        <w:t>AI30771</w:t>
      </w:r>
    </w:p>
    <w:p>
      <w:r>
        <w:t>Which of the following describes the process for communicating risk acceptance when management has decided not to implement an internal audit recommendation?</w:t>
      </w:r>
    </w:p>
    <w:p>
      <w:r>
        <w:t>A. The chief audit executive discusses the matter with senior management. If unresolved, the chief audit executive escalates the concern to the board, who is responsible for deciding how to address the accepted risk.</w:t>
      </w:r>
    </w:p>
    <w:p>
      <w:r>
        <w:t>B. Management documents the rationale for accepting the risk and communicates it directly to the board of directors.</w:t>
      </w:r>
    </w:p>
    <w:p>
      <w:r>
        <w:t>C. he chief audit executive documents the accepted risk and includes it in the next internal audit report to the audit committee.</w:t>
      </w:r>
    </w:p>
    <w:p>
      <w:r>
        <w:t>D. The chief audit executive accepts the risk if management provides a reasonable explanation for not implementing the recommendation.</w:t>
      </w:r>
    </w:p>
    <w:p>
      <w:r>
        <w:t>Rationale: Correct. The escalation path for communicating risk acceptance is clearly stated in the Global Internal Audit Standards. It starts with the chief audit executive discussing the matter with senior management. If the disagreement persists, then the chief audit executive escalates the issue to the board, who ultimately decides how to address the situation.</w:t>
      </w:r>
    </w:p>
    <w:p>
      <w:pPr>
        <w:pStyle w:val="Heading2"/>
      </w:pPr>
      <w:r>
        <w:t>AI30772</w:t>
      </w:r>
    </w:p>
    <w:p>
      <w:r>
        <w:t>What is a key consideration for internal audit when determining the extent of follow-up procedures to confirm the implementation of management action plans?</w:t>
      </w:r>
    </w:p>
    <w:p>
      <w:r>
        <w:t>A. The significance of the risk addressed by the action plan.</w:t>
      </w:r>
    </w:p>
    <w:p>
      <w:r>
        <w:t>B. The cost of performing the follow-up procedures.</w:t>
      </w:r>
    </w:p>
    <w:p>
      <w:r>
        <w:t>C. The availability of internal audit resources at the time of the follow-up.</w:t>
      </w:r>
    </w:p>
    <w:p>
      <w:r>
        <w:t>D. Management's willingness to cooperate with the follow-up process.</w:t>
      </w:r>
    </w:p>
    <w:p>
      <w:r>
        <w:t>Rationale: Correct. the extent of follow-up procedures should consider the significance of the finding. Higher-risk areas require more extensive follow-up to provide adequate assurance that the actions have been effectively implemented. Lower-risk areas may require less extensive procedures.</w:t>
      </w:r>
    </w:p>
    <w:p>
      <w:pPr>
        <w:pStyle w:val="Heading2"/>
      </w:pPr>
      <w:r>
        <w:t>AI30773</w:t>
      </w:r>
    </w:p>
    <w:p>
      <w:r>
        <w:t>Which of the following best describes the chief audit executive's role in addressing risks that exceed the organization's risk appetite or risk tolerance?</w:t>
      </w:r>
    </w:p>
    <w:p>
      <w:r>
        <w:t>A. To communicate unacceptable levels of risk to senior management and, if unresolved, escalate the matter to the board of directors.</w:t>
      </w:r>
    </w:p>
    <w:p>
      <w:r>
        <w:t>B. To unilaterally adjust the organization's risk appetite to align with the current risk profile.</w:t>
      </w:r>
    </w:p>
    <w:p>
      <w:r>
        <w:t>C. To accept the risk on behalf of the organization if management provides a reasonable justification for not taking action.</w:t>
      </w:r>
    </w:p>
    <w:p>
      <w:r>
        <w:t>D. To personally develop and implement corrective actions to mitigate the identified risks.</w:t>
      </w:r>
    </w:p>
    <w:p>
      <w:r>
        <w:t>Rationale: Correct. The chief audit executive's role is to bring unacceptable risks to the attention of the appropriate levels of management and the board. They are not responsible for resolving the risk directly, but rather for ensuring that those responsible for governance and oversight are aware of the situation. Escalation to the board is crucial when senior management does not address the concern adequately.</w:t>
      </w:r>
    </w:p>
    <w:p>
      <w:pPr>
        <w:pStyle w:val="Heading2"/>
      </w:pPr>
      <w:r>
        <w:t>AI30774</w:t>
      </w:r>
    </w:p>
    <w:p>
      <w:r>
        <w:t>What is the primary purpose of follow-up assessments performed by internal audit after management action plans have been completed?</w:t>
      </w:r>
    </w:p>
    <w:p>
      <w:r>
        <w:t>A. To confirm that the implemented actions have effectively addressed the identified risks and achieved their intended outcomes.</w:t>
      </w:r>
    </w:p>
    <w:p>
      <w:r>
        <w:t>B. To ensure that management has adhered to the prescribed timelines for implementing the action plans.</w:t>
      </w:r>
    </w:p>
    <w:p>
      <w:r>
        <w:t>C. To identify new risks that may have emerged since the original risk assessment was performed.</w:t>
      </w:r>
    </w:p>
    <w:p>
      <w:r>
        <w:t>D. To provide management with additional opportunities to refine and improve their risk management processes.</w:t>
      </w:r>
    </w:p>
    <w:p>
      <w:r>
        <w:t>Rationale: Correct. The core purpose of follow-up assessments is to validate that the actions taken by management have actually worked. It's not enough to simply know that something was done; internal audit needs to determine if it had the desired effect on the risk.</w:t>
      </w:r>
    </w:p>
    <w:p>
      <w:pPr>
        <w:pStyle w:val="Heading2"/>
      </w:pPr>
      <w:r>
        <w:t>AI30775</w:t>
      </w:r>
    </w:p>
    <w:p>
      <w:r>
        <w:t>Which of the following is an important factor for the chief audit executive to consider when assessing whether management has accepted a level of risk that exceeds the organization's risk appetite or risk tolerance?</w:t>
      </w:r>
    </w:p>
    <w:p>
      <w:r>
        <w:t>A. Insufficient progress on action plans designed to mitigate significant risks.</w:t>
      </w:r>
    </w:p>
    <w:p>
      <w:r>
        <w:t>B. The absence of a formal, documented risk management process within the organization.</w:t>
      </w:r>
    </w:p>
    <w:p>
      <w:r>
        <w:t>C. Management's disagreement with the internal audit findings that identified the risks.</w:t>
      </w:r>
    </w:p>
    <w:p>
      <w:r>
        <w:t>D. The organization's failure to achieve its strategic objectives.</w:t>
      </w:r>
    </w:p>
    <w:p>
      <w:r>
        <w:t>Rationale: Correct. If management has made insufficient progress on action plans, the chief audit executive may conclude that management has accepted a level of risk that exceeds the organization’s risk appetite or risk tolerance. This inaction signals a potential acceptance of a higher level of risk than the organization is willing to tolerate.</w:t>
      </w:r>
    </w:p>
    <w:p>
      <w:pPr>
        <w:pStyle w:val="Heading2"/>
      </w:pPr>
      <w:r>
        <w:t>AI30776</w:t>
      </w:r>
    </w:p>
    <w:p>
      <w:r>
        <w:t>When the chief audit executive escalates concerns about unacceptable risk to the board of directors, what is the board's primary responsibility?</w:t>
      </w:r>
    </w:p>
    <w:p>
      <w:r>
        <w:t>A. To decide how to address the concern with management.</w:t>
      </w:r>
    </w:p>
    <w:p>
      <w:r>
        <w:t>B. To revise the organization's risk appetite and risk tolerance statements to better reflect the current risk profile.</w:t>
      </w:r>
    </w:p>
    <w:p>
      <w:r>
        <w:t>C. To directly implement corrective actions to mitigate the identified risks.</w:t>
      </w:r>
    </w:p>
    <w:p>
      <w:r>
        <w:t>D. To publicly disclose the identified risks and the organization's plan for addressing them.</w:t>
      </w:r>
    </w:p>
    <w:p>
      <w:r>
        <w:t>Rationale: Correct. the board is responsible for deciding how to address the concern with management when the chief audit executive escalates an issue of unacceptable risk. This underscores the board's ultimate oversight responsibility for risk management within the organization.</w:t>
      </w:r>
    </w:p>
    <w:p>
      <w:pPr>
        <w:pStyle w:val="Heading2"/>
      </w:pPr>
      <w:r>
        <w:t>AI30777</w:t>
      </w:r>
    </w:p>
    <w:p>
      <w:r>
        <w:t>Internal audit identifies a significant deficiency in the organization's cybersecurity controls that could expose sensitive customer data to unauthorized access. Management acknowledges the deficiency but has not yet implemented any corrective actions, citing budget constraints. The chief audit executive has discussed the matter with management, but no concrete plan with a reasonable timeline has been agreed upon. Which of the following best describes the chief audit executive's next course of action in determining if this risk is unacceptable</w:t>
      </w:r>
    </w:p>
    <w:p>
      <w:r>
        <w:t>A. Evaluate the potential impact of the deficiency and compare it to the organization's risk appetite and risk tolerance.</w:t>
      </w:r>
    </w:p>
    <w:p>
      <w:r>
        <w:t>B. Accept management's explanation regarding budget constraints and allow them more time to address the issue.</w:t>
      </w:r>
    </w:p>
    <w:p>
      <w:r>
        <w:t>C. Immediately escalate the concern to the board of directors, bypassing senior management since they have not taken action.</w:t>
      </w:r>
    </w:p>
    <w:p>
      <w:r>
        <w:t>D. Compare the identified cybersecurity deficiency to industry best practices and regulatory requirements to determine if it is acceptable.</w:t>
      </w:r>
    </w:p>
    <w:p>
      <w:r>
        <w:t>Rationale: Correct. The chief audit executive must assess the potential impact of the identified risk. Simply knowing there's a deficiency is not enough. They need to analyze the consequences of that deficiency and determine if those consequences exceed the organization's established risk appetite and risk tolerance. This involves considering both quantitative (e.g., financial loss) and qualitative (e.g., reputational damage) factors.</w:t>
      </w:r>
    </w:p>
    <w:p>
      <w:pPr>
        <w:pStyle w:val="Heading2"/>
      </w:pPr>
      <w:r>
        <w:t>AI30778</w:t>
      </w:r>
    </w:p>
    <w:p>
      <w:r>
        <w:t>Internal audit has identified a recurring issue where sales representatives are offering unauthorized discounts to customers, impacting profit margins. Management has acknowledged the issue and developed an action plan to implement stronger controls over discount approvals. Internal audit has been tracking the implementation of this plan. The action plan includes training for sales representatives, system enhancements to restrict unauthorized discounts, and enhanced monitoring of sales transactions. The training has been completed, and the system enhancements have been implemented. What is the most appropriate next step for internal audit to take?</w:t>
      </w:r>
    </w:p>
    <w:p>
      <w:r>
        <w:t>A. Perform a follow-up assessment to evaluate the effectiveness of the training and system enhancements in preventing unauthorized discounts.</w:t>
      </w:r>
    </w:p>
    <w:p>
      <w:r>
        <w:t>B. Continue to monitor the implementation of other planned actions, such as the enhanced monitoring of sales transactions.</w:t>
      </w:r>
    </w:p>
    <w:p>
      <w:r>
        <w:t>C. Update the tracking system to reflect the completion of the training and system enhancements.</w:t>
      </w:r>
    </w:p>
    <w:p>
      <w:r>
        <w:t>D. Communicate the completion of the training and system enhancements to senior management.</w:t>
      </w:r>
    </w:p>
    <w:p>
      <w:r>
        <w:t>Rationale: Correct. Since the training and system enhancements (key components of the action plan) have been completed, the next logical step for internal audit is to assess whether these actions have achieved their intended outcome. A follow-up assessment will determine if the implemented controls are effectively preventing unauthorized discounts and improving profit margins. This focuses on validating effectiveness, which is crucial.</w:t>
      </w:r>
    </w:p>
    <w:p>
      <w:pPr>
        <w:pStyle w:val="Heading2"/>
      </w:pPr>
      <w:r>
        <w:t>AI30779</w:t>
      </w:r>
    </w:p>
    <w:p>
      <w:r>
        <w:t>Which of the following sequences of steps best describes the typical process internal audit follows when monitoring and confirming the implementation of management action plans?</w:t>
      </w:r>
    </w:p>
    <w:p>
      <w:r>
        <w:t>A. Inquire about implementation progress with management, review supporting documentation, perform follow-up assessments to validate effectiveness, and communicate results to relevant stakeholders.</w:t>
      </w:r>
    </w:p>
    <w:p>
      <w:r>
        <w:t>B. Review supporting documentation, perform follow-up assessments, inquire about implementation progress with management, and communicate results to relevant stakeholders.</w:t>
      </w:r>
    </w:p>
    <w:p>
      <w:r>
        <w:t>C. Perform follow-up assessments, inquire about implementation progress with management, review supporting documentation, and communicate results to relevant stakeholders.</w:t>
      </w:r>
    </w:p>
    <w:p>
      <w:r>
        <w:t>D. Inquire about implementation progress with management, communicate results to relevant stakeholders, review supporting documentation, and perform follow-up assessments.</w:t>
      </w:r>
    </w:p>
    <w:p>
      <w:r>
        <w:t>Rationale: Correct. When monitoring and confirming the implementation of management action plans, internal audit first inquires about the status of the action plan implementation. Then, they review relevant documentation to verify the actions taken. Next, they perform follow-up assessments to confirm the effectiveness of those actions. Finally, the results of these procedures are communicated to relevant stakeholders.</w:t>
      </w:r>
    </w:p>
    <w:p>
      <w:pPr>
        <w:pStyle w:val="Heading2"/>
      </w:pPr>
      <w:r>
        <w:t>AI30780</w:t>
      </w:r>
    </w:p>
    <w:p>
      <w:r>
        <w:t xml:space="preserve">Which of the following is a key component of a quality assurance and improvement program? </w:t>
      </w:r>
    </w:p>
    <w:p>
      <w:r>
        <w:t>A. Annual communication of internal quality assessment results to the board and senior management.</w:t>
      </w:r>
    </w:p>
    <w:p>
      <w:r>
        <w:t>B. Mandatory rotation of internal audit staff every two years.</w:t>
      </w:r>
    </w:p>
    <w:p>
      <w:r>
        <w:t>C. Benchmarking against leading practices in other industries, regardless of relevance.</w:t>
      </w:r>
    </w:p>
    <w:p>
      <w:r>
        <w:t>D. Inclusion of detailed audit workpapers in the annual report to the board.</w:t>
      </w:r>
    </w:p>
    <w:p>
      <w:r>
        <w:t>Rationale: Correct. The chief audit executive must, at least annually, communicate the results of the internal quality assessment to the board and senior management. This communication is a crucial part of the quality assurance and improvement program, ensuring transparency and accountability regarding the internal audit function's performance and areas for improvement.</w:t>
      </w:r>
    </w:p>
    <w:p>
      <w:pPr>
        <w:pStyle w:val="Heading2"/>
      </w:pPr>
      <w:r>
        <w:t>AI30781</w:t>
      </w:r>
    </w:p>
    <w:p>
      <w:r>
        <w:t>Which of the following activities is most directly related to the internal quality assessment component of a quality assurance and improvement program for an internal audit function?</w:t>
      </w:r>
    </w:p>
    <w:p>
      <w:r>
        <w:t>A. Developing and implementing action plans to address identified deficiencies in the internal audit function.</w:t>
      </w:r>
    </w:p>
    <w:p>
      <w:r>
        <w:t>B. Soliciting feedback from senior management and the board regarding the internal audit function's performance.</w:t>
      </w:r>
    </w:p>
    <w:p>
      <w:r>
        <w:t>C. Comparing the internal audit function's performance metrics against those of peer organizations.</w:t>
      </w:r>
    </w:p>
    <w:p>
      <w:r>
        <w:t>D. Engaging an external firm to conduct a comprehensive review of the internal audit function every five years.</w:t>
      </w:r>
    </w:p>
    <w:p>
      <w:r>
        <w:t>Rationale: Correct. Developing and implementing action plans to address deficiencies is a direct outcome and crucial part of the internal quality assessment process. Internal assessments aim to identify areas for improvement and drive corrective actions to enhance the internal audit function's effectiveness and conformance with the Standards.</w:t>
      </w:r>
    </w:p>
    <w:p>
      <w:pPr>
        <w:pStyle w:val="Heading2"/>
      </w:pPr>
      <w:r>
        <w:t>AI30782</w:t>
      </w:r>
    </w:p>
    <w:p>
      <w:r>
        <w:t>Which of the following best describes the purpose of ongoing monitoring within the internal quality assessment component of a quality assurance and improvement program?</w:t>
      </w:r>
    </w:p>
    <w:p>
      <w:r>
        <w:t>A. To identify and address instances of nonconformance with the Standards and opportunities for improvement on a continuous basis.</w:t>
      </w:r>
    </w:p>
    <w:p>
      <w:r>
        <w:t>B. To provide an independent and objective evaluation of the internal audit function's overall performance.</w:t>
      </w:r>
    </w:p>
    <w:p>
      <w:r>
        <w:t>C. To determine the appropriate frequency and scope of future internal audit engagements.</w:t>
      </w:r>
    </w:p>
    <w:p>
      <w:r>
        <w:t>D. o establish the qualifications and competencies required for internal audit staff members.</w:t>
      </w:r>
    </w:p>
    <w:p>
      <w:r>
        <w:t>Rationale: Correct. Ongoing monitoring is a continuous process integrated into the daily management of the internal audit function. Its primary purpose is to identify and promptly address any deviations from the Standards or areas where the function can improve. It's about proactive, day-to-day quality control.</w:t>
      </w:r>
    </w:p>
    <w:p>
      <w:pPr>
        <w:pStyle w:val="Heading2"/>
      </w:pPr>
      <w:r>
        <w:t>AI30783</w:t>
      </w:r>
    </w:p>
    <w:p>
      <w:r>
        <w:t>What is the most appropriate course of action for a chief audit executive to take when internal quality assessment reveals significant nonconformance with the Global Internal Audit Standards that affects the overall scope or operation of the internal audit function?</w:t>
      </w:r>
    </w:p>
    <w:p>
      <w:r>
        <w:t>A. Disclose the nonconformance and its impact to the board and senior management.</w:t>
      </w:r>
    </w:p>
    <w:p>
      <w:r>
        <w:t>B. Implement corrective actions immediately and inform the board and senior management of the changes made.</w:t>
      </w:r>
    </w:p>
    <w:p>
      <w:r>
        <w:t>C. Engage an external quality assessor to validate the findings of the internal assessment.</w:t>
      </w:r>
    </w:p>
    <w:p>
      <w:r>
        <w:t>D. Document the nonconformance in the internal audit charter and address it during the next external quality assessment.</w:t>
      </w:r>
    </w:p>
    <w:p>
      <w:r>
        <w:t>Rationale: Correct. If nonconformance with the Standards affects the overall scope or operation of the internal audit function, the chief audit executive must disclose the nonconformance and its impact to both the board and senior management. Transparency and timely communication are crucial in such situations.</w:t>
      </w:r>
    </w:p>
    <w:p>
      <w:pPr>
        <w:pStyle w:val="Heading2"/>
      </w:pPr>
      <w:r>
        <w:t>AI30784</w:t>
      </w:r>
    </w:p>
    <w:p>
      <w:r>
        <w:t>What is a key responsibility of the board regarding the external quality assessment of the internal audit function?</w:t>
      </w:r>
    </w:p>
    <w:p>
      <w:r>
        <w:t>A. Collaborating with senior management and the chief audit executive to determine the scope and frequency of the external quality assessment.</w:t>
      </w:r>
    </w:p>
    <w:p>
      <w:r>
        <w:t>B. Implementing corrective actions based on the results of the external quality assessment.</w:t>
      </w:r>
    </w:p>
    <w:p>
      <w:r>
        <w:t>C. Conducting the external quality assessment.</w:t>
      </w:r>
    </w:p>
    <w:p>
      <w:r>
        <w:t>D. Managing the day-to-day activities of the internal audit function.</w:t>
      </w:r>
    </w:p>
    <w:p>
      <w:r>
        <w:t>Rationale: Correct. The board collaborates with senior management and the chief audit executive to determine the scope and frequency of the external quality assessment. This collaborative approach ensures that the assessment adequately addresses the organization's specific needs and risks.</w:t>
      </w:r>
    </w:p>
    <w:p>
      <w:pPr>
        <w:pStyle w:val="Heading2"/>
      </w:pPr>
      <w:r>
        <w:t>AI30785</w:t>
      </w:r>
    </w:p>
    <w:p>
      <w:r>
        <w:t>Which of the following is the most desirable qualification or characteristic of an external quality assessor or team?</w:t>
      </w:r>
    </w:p>
    <w:p>
      <w:r>
        <w:t>A. Experience as a chief audit executive or comparable senior level of internal audit management.</w:t>
      </w:r>
    </w:p>
    <w:p>
      <w:r>
        <w:t>B. Certification as a Fraud Examiner.</w:t>
      </w:r>
    </w:p>
    <w:p>
      <w:r>
        <w:t>C. Current employment within the organization being assessed.</w:t>
      </w:r>
    </w:p>
    <w:p>
      <w:r>
        <w:t>D. Demonstrated ability to develop and implement IT audit procedures.</w:t>
      </w:r>
    </w:p>
    <w:p>
      <w:r>
        <w:t>Rationale: Correct. Experience as a chief audit executive or comparable senior level of internal audit management as a desirable qualification for an external quality assessor or assessment team.</w:t>
      </w:r>
    </w:p>
    <w:p>
      <w:pPr>
        <w:pStyle w:val="Heading2"/>
      </w:pPr>
      <w:r>
        <w:t>AI30786</w:t>
      </w:r>
    </w:p>
    <w:p>
      <w:r>
        <w:t>What is the primary responsibility of the chief audit executive regarding the internal audit function's quality assurance and improvement program?</w:t>
      </w:r>
    </w:p>
    <w:p>
      <w:r>
        <w:t>A. Developing, implementing, and maintaining the quality assurance and improvement program.</w:t>
      </w:r>
    </w:p>
    <w:p>
      <w:r>
        <w:t>B. Approving the internal audit function’s performance objectives annually.</w:t>
      </w:r>
    </w:p>
    <w:p>
      <w:r>
        <w:t>C. Discussing the quality assurance and improvement program with the board.</w:t>
      </w:r>
    </w:p>
    <w:p>
      <w:r>
        <w:t>D. Collaborating with senior management to determine the scope and frequency of external quality assessments.</w:t>
      </w:r>
    </w:p>
    <w:p>
      <w:r>
        <w:t>Rationale: Correct. The chief audit executive must develop, implement, and maintain a quality assurance and improvement program that covers all aspects of the internal audit function.</w:t>
      </w:r>
    </w:p>
    <w:p>
      <w:pPr>
        <w:pStyle w:val="Heading2"/>
      </w:pPr>
      <w:r>
        <w:t>AI30787</w:t>
      </w:r>
    </w:p>
    <w:p>
      <w:r>
        <w:t>Which of the following best describes a key difference between internal and external quality assessments of an internal audit function?</w:t>
      </w:r>
    </w:p>
    <w:p>
      <w:r>
        <w:t>A. Internal assessments are performed by individuals within the organization, while external assessments are performed by a qualified, independent assessor or assessment team.</w:t>
      </w:r>
    </w:p>
    <w:p>
      <w:r>
        <w:t>B. Internal assessments evaluate conformance with laws and regulations, while external assessments evaluate conformance with the Standards.</w:t>
      </w:r>
    </w:p>
    <w:p>
      <w:r>
        <w:t>C. Internal assessments focus on the efficiency of internal audit processes, while external assessments focus on the effectiveness of risk management and control processes.</w:t>
      </w:r>
    </w:p>
    <w:p>
      <w:r>
        <w:t>D. Internal assessments are communicated to senior management only, while external assessments are communicated to both senior management and the board.</w:t>
      </w:r>
    </w:p>
    <w:p>
      <w:r>
        <w:t>Rationale: Correct. Internal assessments involve self-assessment or assessment by others within the organization, while external assessments are conducted by "a qualified, independent assessor or assessment team.</w:t>
      </w:r>
    </w:p>
    <w:p>
      <w:pPr>
        <w:pStyle w:val="Heading2"/>
      </w:pPr>
      <w:r>
        <w:t>AI30788</w:t>
      </w:r>
    </w:p>
    <w:p>
      <w:r>
        <w:t>Which aspect of an internal audit function is most likely to be given greater emphasis in an external quality assessment compared to an internal quality assessment?</w:t>
      </w:r>
    </w:p>
    <w:p>
      <w:r>
        <w:t>A. The internal audit function's contribution to the organization's governance processes.</w:t>
      </w:r>
    </w:p>
    <w:p>
      <w:r>
        <w:t>B. Adherence to the internal audit charter.</w:t>
      </w:r>
    </w:p>
    <w:p>
      <w:r>
        <w:t>C. Conformance with applicable laws and regulations.</w:t>
      </w:r>
    </w:p>
    <w:p>
      <w:r>
        <w:t>D. The timeliness of engagement completion.</w:t>
      </w:r>
    </w:p>
    <w:p>
      <w:r>
        <w:t>Rationale: Correct. While both internal and external assessments might touch upon governance contributions, the external assessment's comprehensive review of the internal audit function's "integration into the organization’s governance processes" and its "contribution to the organization’s governance, risk management, and control processes" suggests a greater degree of focus on this broader organizational impact in the external review.</w:t>
      </w:r>
    </w:p>
    <w:p>
      <w:pPr>
        <w:pStyle w:val="Heading2"/>
      </w:pPr>
      <w:r>
        <w:t>AI30789</w:t>
      </w:r>
    </w:p>
    <w:p>
      <w:r>
        <w:t>Which action best demonstrates effective management of human resources within an internal audit department?</w:t>
      </w:r>
    </w:p>
    <w:p>
      <w:r>
        <w:t>A. Developing a budget that includes funding for staff training and professional development.</w:t>
      </w:r>
    </w:p>
    <w:p>
      <w:r>
        <w:t>B. Periodically reviewing the planned budget against the actual budget and analyzing variances.</w:t>
      </w:r>
    </w:p>
    <w:p>
      <w:r>
        <w:t>C. Prioritizing recruitment of individuals with extensive experience in other departments within the organization.</w:t>
      </w:r>
    </w:p>
    <w:p>
      <w:r>
        <w:t>D. Establishing a mentorship program for less experienced auditors.</w:t>
      </w:r>
    </w:p>
    <w:p>
      <w:r>
        <w:t>Rationale: Correct. A core responsibility of the chief audit executive is to ensure the internal audit function has the necessary resources, including human resources. This involves not just recruiting qualified individuals but also investing in their ongoing development. A budget that allocates funds for training and professional development demonstrates a commitment to enhancing the skills and competencies of the internal audit team, which is essential for achieving the audit plan and overall effectiveness.</w:t>
      </w:r>
    </w:p>
    <w:p>
      <w:pPr>
        <w:pStyle w:val="Heading2"/>
      </w:pPr>
      <w:r>
        <w:t>AI30790</w:t>
      </w:r>
    </w:p>
    <w:p>
      <w:r>
        <w:t>Which of the following best describes the initial step a chief audit executive should take when recruiting for a specialized internal audit role, such as a data analytics auditor?</w:t>
      </w:r>
    </w:p>
    <w:p>
      <w:r>
        <w:t>A. Collaborate with the human resources function to develop job specifications that align with competency frameworks.</w:t>
      </w:r>
    </w:p>
    <w:p>
      <w:r>
        <w:t>B. Contact recruitment agencies specializing in IT professionals.</w:t>
      </w:r>
    </w:p>
    <w:p>
      <w:r>
        <w:t>C. Review the existing internal audit budget to determine the salary range for the position.</w:t>
      </w:r>
    </w:p>
    <w:p>
      <w:r>
        <w:t>D. Publicly post the job opening on various job boards and social media platforms.</w:t>
      </w:r>
    </w:p>
    <w:p>
      <w:r>
        <w:t>Rationale: Correct. Before any recruiting activities begin, the chief audit executive needs a clear understanding of the required skills, knowledge, and experience for the role. Collaborating with HR to develop job specifications (or descriptions) that align with relevant professional competency frameworks ensures that the recruitment process focuses on attracting candidates with the right qualifications. This foundational step is crucial before budgeting, contacting agencies, or posting job openings.</w:t>
      </w:r>
    </w:p>
    <w:p>
      <w:pPr>
        <w:pStyle w:val="Heading2"/>
      </w:pPr>
      <w:r>
        <w:t>AI30791</w:t>
      </w:r>
    </w:p>
    <w:p>
      <w:r>
        <w:t>A chief audit executive is initiating the recruitment process for a new internal auditor. Which of the following actions should the chief audit executive complete first?</w:t>
      </w:r>
    </w:p>
    <w:p>
      <w:r>
        <w:t>A. Develop a detailed job description outlining the responsibilities and required qualifications.</w:t>
      </w:r>
    </w:p>
    <w:p>
      <w:r>
        <w:t>B. Contact potential candidates identified through professional networking.</w:t>
      </w:r>
    </w:p>
    <w:p>
      <w:r>
        <w:t>C. Establish a budget for the recruitment process, including agency fees if applicable.</w:t>
      </w:r>
    </w:p>
    <w:p>
      <w:r>
        <w:t>D. Post the job opening on external job boards.</w:t>
      </w:r>
    </w:p>
    <w:p>
      <w:r>
        <w:t>Rationale: Correct. The job description serves as the foundation for the entire recruitment process. It clearly defines the role's purpose, responsibilities, required skills, experience, and qualifications. Without a well-defined job description, the chief audit executive cannot effectively target potential candidates, evaluate their suitability, or make informed hiring decisions. This is the essential first step.</w:t>
      </w:r>
    </w:p>
    <w:p>
      <w:pPr>
        <w:pStyle w:val="Heading2"/>
      </w:pPr>
      <w:r>
        <w:t>AI30792</w:t>
      </w:r>
    </w:p>
    <w:p>
      <w:r>
        <w:t>The chief audit executive notices a significant variance between the planned budget and the actual spending for the internal audit department. Which of the following actions should the chief audit executive take first?</w:t>
      </w:r>
    </w:p>
    <w:p>
      <w:r>
        <w:t>A. Analyze the reasons for the variance and determine its potential impact.</w:t>
      </w:r>
    </w:p>
    <w:p>
      <w:r>
        <w:t>B. Implement cost-cutting measures across all areas of the department.</w:t>
      </w:r>
    </w:p>
    <w:p>
      <w:r>
        <w:t>C. Discuss the variance with the board and request additional funding.</w:t>
      </w:r>
    </w:p>
    <w:p>
      <w:r>
        <w:t>D. Prepare a revised budget for the remainder of the fiscal year.</w:t>
      </w:r>
    </w:p>
    <w:p>
      <w:r>
        <w:t>Rationale: Correct. Before taking any corrective action, the chief audit executive needs to understand why the variance occurred. This involves a thorough analysis of the spending patterns, identifying the specific areas where spending exceeded the budget, and determining the underlying causes. Understanding the impact of the variance (e.g., will it affect the completion of planned audits?) is also crucial before deciding on the appropriate course of action.</w:t>
      </w:r>
    </w:p>
    <w:p>
      <w:pPr>
        <w:pStyle w:val="Heading2"/>
      </w:pPr>
      <w:r>
        <w:t>AI30793</w:t>
      </w:r>
    </w:p>
    <w:p>
      <w:r>
        <w:t>The internal audit function's budget is included within a larger budget managed by another department. Which of the following actions is most important for the chief audit executive to take in this situation?</w:t>
      </w:r>
    </w:p>
    <w:p>
      <w:r>
        <w:t>A. Understand the funds allocated to the internal audit function, track spending, and monitor the sufficiency of the financial resources.</w:t>
      </w:r>
    </w:p>
    <w:p>
      <w:r>
        <w:t>B. Accept the overall budget without detailed review, trusting that the allocated amount for internal audit is sufficient.</w:t>
      </w:r>
    </w:p>
    <w:p>
      <w:r>
        <w:t>C. Focus on managing the day-to-day activities of the internal audit function, leaving budget oversight to the managing department.</w:t>
      </w:r>
    </w:p>
    <w:p>
      <w:r>
        <w:t>D. Request complete control over the entire budget to ensure adequate funding for internal audit activities.</w:t>
      </w:r>
    </w:p>
    <w:p>
      <w:r>
        <w:t>Rationale: Correct. Even when the internal audit budget is part of a larger budget, the chief audit executive retains ultimate responsibility for ensuring the function has adequate resources. The chief audit executive must understand how much is allocated to internal audit, track how those funds are being spent, and proactively monitor whether the resources are sufficient to support the approved audit plan. This oversight is essential for effective management, regardless of the budget's placement within the organization.</w:t>
      </w:r>
    </w:p>
    <w:p>
      <w:pPr>
        <w:pStyle w:val="Heading2"/>
      </w:pPr>
      <w:r>
        <w:t>AI30794</w:t>
      </w:r>
    </w:p>
    <w:p>
      <w:r>
        <w:t>The chief audit executive has identified that the approved budget for the internal audit function is insufficient to cover the costs of critical training needed for the audit team to address emerging risks. What is the chief audit executive's most appropriate course of action?</w:t>
      </w:r>
    </w:p>
    <w:p>
      <w:r>
        <w:t>A. Communicate the impact of the budget shortfall on the team's ability to address the risks to the board and senior management.</w:t>
      </w:r>
    </w:p>
    <w:p>
      <w:r>
        <w:t>B. Reduce the scope of the internal audit plan to align with the available budget.</w:t>
      </w:r>
    </w:p>
    <w:p>
      <w:r>
        <w:t>C. Reallocate funds from other areas of the internal audit budget, such as travel or technology, to cover the training costs.</w:t>
      </w:r>
    </w:p>
    <w:p>
      <w:r>
        <w:t>D. Absorb the training costs within the existing budget by reducing staff salaries or benefits.</w:t>
      </w:r>
    </w:p>
    <w:p>
      <w:r>
        <w:t>Rationale: Correct. The chief audit executive's primary responsibility is to ensure the internal audit function can effectively fulfill its mandate. If a budget shortfall hinders the team's ability to address critical risks, the chief audit executive must promptly inform the board and senior management. This communication allows them to understand the implications of the budget constraint and consider options for addressing it.</w:t>
      </w:r>
    </w:p>
    <w:p>
      <w:pPr>
        <w:pStyle w:val="Heading2"/>
      </w:pPr>
      <w:r>
        <w:t>AI30795</w:t>
      </w:r>
    </w:p>
    <w:p>
      <w:r>
        <w:t>During a budget review, the chief audit executive discovers that significant, unforeseen expenses have arisen due to an urgent, high-priority investigation requested by the audit committee. What is the chief audit executive's best course of action?</w:t>
      </w:r>
    </w:p>
    <w:p>
      <w:r>
        <w:t>A. Inform the audit committee and senior management promptly about the increased costs and their impact on the overall internal audit budget.</w:t>
      </w:r>
    </w:p>
    <w:p>
      <w:r>
        <w:t>B. Absorb the additional costs within the existing budget, even if it requires cutting back on other planned activities.</w:t>
      </w:r>
    </w:p>
    <w:p>
      <w:r>
        <w:t>C. Request additional funds from other departments within the organization to cover the unexpected expenses.</w:t>
      </w:r>
    </w:p>
    <w:p>
      <w:r>
        <w:t>D. Reduce the scope of other planned audits to free up resources for the investigation.</w:t>
      </w:r>
    </w:p>
    <w:p>
      <w:r>
        <w:t>Rationale: Correct. Transparency and communication are paramount in financial management. When unforeseen expenses arise, especially due to a request from the audit committee itself, the chief audit executive must promptly inform both the committee and senior management. This communication should clearly explain the reasons for the increased costs, the impact on the existing budget, and any potential implications for other planned activities. This allows for informed decision-making and ensures everyone is aware of the financial situation.</w:t>
      </w:r>
    </w:p>
    <w:p>
      <w:pPr>
        <w:pStyle w:val="Heading2"/>
      </w:pPr>
      <w:r>
        <w:t>AI30796</w:t>
      </w:r>
    </w:p>
    <w:p>
      <w:r>
        <w:t>The chief audit executive is preparing the annual budget for the internal audit function. Which of the following factors should the chief audit executive consider most carefully when determining the appropriate level of funding?</w:t>
      </w:r>
    </w:p>
    <w:p>
      <w:r>
        <w:t>A. The resources necessary to achieve the approved internal audit plan and strategy.</w:t>
      </w:r>
    </w:p>
    <w:p>
      <w:r>
        <w:t>B. The average budget of internal audit departments in similar organizations.</w:t>
      </w:r>
    </w:p>
    <w:p>
      <w:r>
        <w:t>C. The organization's overall financial performance and available resources.</w:t>
      </w:r>
    </w:p>
    <w:p>
      <w:r>
        <w:t>D. The perceived value of the internal audit function by senior management.</w:t>
      </w:r>
    </w:p>
    <w:p>
      <w:r>
        <w:t>Rationale: Correct. The budget should directly support the internal audit function's mission and objectives. The chief audit executive should start by identifying the resources (staffing, technology, training, etc.) required to execute the approved internal audit plan and achieve the overall strategy. This needs-based approach ensures that the budget is aligned with the function's responsibilities and priorities.</w:t>
      </w:r>
    </w:p>
    <w:p>
      <w:pPr>
        <w:pStyle w:val="Heading2"/>
      </w:pPr>
      <w:r>
        <w:t>AI30797</w:t>
      </w:r>
    </w:p>
    <w:p>
      <w:r>
        <w:t>The internal audit department is implementing a new audit management software. The chief audit executive has secured budget approval for the software purchase and initial implementation. However, during the implementation process, unforeseen technical issues arise, requiring additional consulting support that was not included in the original budget. What is the chief audit executive's most appropriate first step?</w:t>
      </w:r>
    </w:p>
    <w:p>
      <w:r>
        <w:t>A. Analyze the nature of the technical issues and explore alternative solutions within the existing budget.</w:t>
      </w:r>
    </w:p>
    <w:p>
      <w:r>
        <w:t>B. Inform the board and senior management of the cost overrun and request additional funding.</w:t>
      </w:r>
    </w:p>
    <w:p>
      <w:r>
        <w:t>C. Reallocate funds from other planned internal audit activities to cover the unexpected consulting costs.</w:t>
      </w:r>
    </w:p>
    <w:p>
      <w:r>
        <w:t>D. Postpone the implementation of certain features of the software until the next budget cycle.</w:t>
      </w:r>
    </w:p>
    <w:p>
      <w:r>
        <w:t>Rationale: Correct. Before escalating the issue to the board and senior management or making significant budget adjustments, the chief audit executive should first understand the specific nature of the technical problems and investigate potential solutions that can be addressed within the existing budget. This demonstrates responsible resource management and problem-solving. It's possible that the issues can be resolved with some creative problem-solving or by prioritizing features.</w:t>
      </w:r>
    </w:p>
    <w:p>
      <w:pPr>
        <w:pStyle w:val="Heading2"/>
      </w:pPr>
      <w:r>
        <w:t>AI30798</w:t>
      </w:r>
    </w:p>
    <w:p>
      <w:r>
        <w:t>The chief audit executive is developing a staffing plan for an upcoming complex audit engagement. Which of the following actions best reflects the chief audit executive's responsibility in this process?</w:t>
      </w:r>
    </w:p>
    <w:p>
      <w:r>
        <w:t>A. Ensuring that the team possesses the appropriate mix of knowledge, skills, and abilities necessary to achieve the engagement objectives.</w:t>
      </w:r>
    </w:p>
    <w:p>
      <w:r>
        <w:t>B. Assigning auditors to the engagement based primarily on their availability.</w:t>
      </w:r>
    </w:p>
    <w:p>
      <w:r>
        <w:t>C. Supervising the daily activities of individual auditor assigned to the engagement.</w:t>
      </w:r>
    </w:p>
    <w:p>
      <w:r>
        <w:t>D. Focusing primarily on recruiting external specialists to handle all complex aspects of the engagement.</w:t>
      </w:r>
    </w:p>
    <w:p>
      <w:r>
        <w:t>Rationale: Correct. The chief audit executive is ultimately responsible for ensuring that the internal audit function, as a whole, has the necessary competencies to execute the audit plan. This includes making sure that individual engagements are staffed with auditors who have the right mix of knowledge, skills, and abilities.</w:t>
      </w:r>
    </w:p>
    <w:p>
      <w:pPr>
        <w:pStyle w:val="Heading2"/>
      </w:pPr>
      <w:r>
        <w:t>AI30799</w:t>
      </w:r>
    </w:p>
    <w:p>
      <w:r>
        <w:t>A new audit team member with limited experience in IT auditing is assigned to an engagement that requires specialized IT knowledge. Which action best demonstrates the chief audit executive's responsibility in ensuring the success of this aspect of the engagement?</w:t>
      </w:r>
    </w:p>
    <w:p>
      <w:r>
        <w:t>A. Ensure that the team member receives appropriate training and supervision to develop their IT audit skills for the engagement.</w:t>
      </w:r>
    </w:p>
    <w:p>
      <w:r>
        <w:t>B. Delegate the IT audit work to an external IT audit specialist.</w:t>
      </w:r>
    </w:p>
    <w:p>
      <w:r>
        <w:t>C. Remove the team member from the engagement and assign a more experienced IT auditor.</w:t>
      </w:r>
    </w:p>
    <w:p>
      <w:r>
        <w:t>D. Assume direct responsibility for all IT-related audit procedures.</w:t>
      </w:r>
    </w:p>
    <w:p>
      <w:r>
        <w:t>Rationale: Correct. The chief audit executive is responsible for ensuring that the team has the necessary skills to perform the audit work. When a team member lacks specific expertise, the chief audit executive should facilitate their development through training, mentoring, or appropriate supervision. This approach balances the need for quality audit work with the professional development of staff.</w:t>
      </w:r>
    </w:p>
    <w:p>
      <w:pPr>
        <w:pStyle w:val="Heading2"/>
      </w:pPr>
      <w:r>
        <w:t>AI30800</w:t>
      </w:r>
    </w:p>
    <w:p>
      <w:r>
        <w:t>The chief audit executive is concerned about the high turnover rate within the internal audit department. Which of the following strategies would best address the issue of retaining qualified internal auditors?</w:t>
      </w:r>
    </w:p>
    <w:p>
      <w:r>
        <w:t>A. Developing a clear career progression path within the internal audit function, including opportunities for advancement.</w:t>
      </w:r>
    </w:p>
    <w:p>
      <w:r>
        <w:t>B. Providing opportunities for internal auditors to attend external conferences and training sessions.</w:t>
      </w:r>
    </w:p>
    <w:p>
      <w:r>
        <w:t>C. Conducting regular exit interviews to understand the reasons why auditors are leaving.</w:t>
      </w:r>
    </w:p>
    <w:p>
      <w:r>
        <w:t>D. Establishing a formal mentorship program pairing experienced auditors with newer staff.</w:t>
      </w:r>
    </w:p>
    <w:p>
      <w:r>
        <w:t>Rationale: Correct. Retention is often tied to employees' perception of growth opportunities. A clear career path, with defined steps for advancement and skill development, shows auditors that the organization is invested in their long-term career. This can significantly improve retention rates.</w:t>
      </w:r>
    </w:p>
    <w:p>
      <w:pPr>
        <w:pStyle w:val="Heading2"/>
      </w:pPr>
      <w:r>
        <w:t>AI30801</w:t>
      </w:r>
    </w:p>
    <w:p>
      <w:r>
        <w:t xml:space="preserve">Which of the following best describes a factor that the chief audit executive should consider when evaluating whether human resources are appropriate and sufficient to achieve the internal audit plan? </w:t>
      </w:r>
    </w:p>
    <w:p>
      <w:r>
        <w:t>A. The competencies of the internal auditors and the competencies needed to perform internal audit services.</w:t>
      </w:r>
    </w:p>
    <w:p>
      <w:r>
        <w:t xml:space="preserve">B. The human resources objectives of the internal audit function and the organization. </w:t>
      </w:r>
    </w:p>
    <w:p>
      <w:r>
        <w:t xml:space="preserve">C. Compensation, promotion, and recognition of activities that support the achievement of the internal audit function's strategic objectives. </w:t>
      </w:r>
    </w:p>
    <w:p>
      <w:r>
        <w:t xml:space="preserve">D. Organizational characteristics, such as structure and complexity, and the volatility of the risk environment. </w:t>
      </w:r>
    </w:p>
    <w:p>
      <w:r>
        <w:t>Rationale: Correct. The core of human resource sufficiency for internal audit lies in the match between the skills possessed by the team and the skills required by the audit plan. The chief audit executive must assess whether the current team members have the necessary competencies (knowledge, skills, and abilities) to execute the planned audits effectively. This involves identifying both the competencies currently available and the competencies required by the audit plan.</w:t>
      </w:r>
    </w:p>
    <w:p>
      <w:pPr>
        <w:pStyle w:val="Heading2"/>
      </w:pPr>
      <w:r>
        <w:t>AI30802</w:t>
      </w:r>
    </w:p>
    <w:p>
      <w:r>
        <w:t>A chief audit executive is evaluating the internal audit function's technological resources. Which of the following factors should the chief audit executive consider most carefully when determining if the function has the necessary technology to perform its responsibilities?</w:t>
      </w:r>
    </w:p>
    <w:p>
      <w:r>
        <w:t>A. The feasibility of acquiring and implementing technology-enabled enhancements across the internal audit function’s processes.</w:t>
      </w:r>
    </w:p>
    <w:p>
      <w:r>
        <w:t>B. The technology used by leading internal audit functions in other organizations.</w:t>
      </w:r>
    </w:p>
    <w:p>
      <w:r>
        <w:t>C. The preferences of individual auditors regarding specific software or tools.</w:t>
      </w:r>
    </w:p>
    <w:p>
      <w:r>
        <w:t>D. The latest technology trends in the market and their cost.</w:t>
      </w:r>
    </w:p>
    <w:p>
      <w:r>
        <w:t>Rationale: Correct. The chief audit executive's primary focus should be on how technology can improve the effectiveness and efficiency of the internal audit processes. This involves assessing the feasibility of acquiring and implementing technology that directly supports the audit plan and enhances key processes. The emphasis is on practical application and alignment with the function's needs.</w:t>
      </w:r>
    </w:p>
    <w:p>
      <w:pPr>
        <w:pStyle w:val="Heading2"/>
      </w:pPr>
      <w:r>
        <w:t>AI30803</w:t>
      </w:r>
    </w:p>
    <w:p>
      <w:r>
        <w:t>The internal audit function is considering implementing data analytics tools to enhance audit efficiency and effectiveness. Which of the following actions should the chief audit executive prioritize first?</w:t>
      </w:r>
    </w:p>
    <w:p>
      <w:r>
        <w:t>A. Conducting a needs assessment to identify specific audit areas where data analytics can be most beneficial.</w:t>
      </w:r>
    </w:p>
    <w:p>
      <w:r>
        <w:t>B. Sending internal audit staff to a data analytics training conference.</w:t>
      </w:r>
    </w:p>
    <w:p>
      <w:r>
        <w:t>C. Hiring a team of data scientists to manage and operate the new tools.</w:t>
      </w:r>
    </w:p>
    <w:p>
      <w:r>
        <w:t>D. Developing a detailed implementation plan, including timelines and resource allocation.</w:t>
      </w:r>
    </w:p>
    <w:p>
      <w:r>
        <w:t>Rationale: Correct. Before investing in any technology, the chief audit executive should first define the specific needs that the technology is intended to address. A needs assessment helps identify the audit areas where data analytics can provide the greatest value and informs the selection of appropriate tools and training. This targeted approach ensures that the investment is aligned with the function's priorities and delivers the desired results.</w:t>
      </w:r>
    </w:p>
    <w:p>
      <w:pPr>
        <w:pStyle w:val="Heading2"/>
      </w:pPr>
      <w:r>
        <w:t>AI30804</w:t>
      </w:r>
    </w:p>
    <w:p>
      <w:r>
        <w:t>A chief audit executive is seeking to improve the overall performance and morale of the internal audit team. Which of the following actions would best contribute to a positive and productive work environment?</w:t>
      </w:r>
    </w:p>
    <w:p>
      <w:r>
        <w:t>A. Regularly providing constructive feedback that focuses on both strengths and areas for improvement.</w:t>
      </w:r>
    </w:p>
    <w:p>
      <w:r>
        <w:t>B. Focusing primarily on identifying and correcting auditors' weaknesses.</w:t>
      </w:r>
    </w:p>
    <w:p>
      <w:r>
        <w:t>C. Limiting communication between team members to minimize distractions.</w:t>
      </w:r>
    </w:p>
    <w:p>
      <w:r>
        <w:t>D. Establishing a competitive environment where auditors are ranked against each other based on performance metrics.</w:t>
      </w:r>
    </w:p>
    <w:p>
      <w:r>
        <w:t>Rationale: Correct. Constructive feedback is essential for individual and team growth. Feedback that acknowledges strengths reinforces positive behaviors, while feedback on areas for improvement provides opportunities for development. Regular feedback, delivered in a supportive manner, fosters a culture of learning and continuous improvement.</w:t>
      </w:r>
    </w:p>
    <w:p>
      <w:pPr>
        <w:pStyle w:val="Heading2"/>
      </w:pPr>
      <w:r>
        <w:t>AI30805</w:t>
      </w:r>
    </w:p>
    <w:p>
      <w:r>
        <w:t>The chief audit executive notices that several internal auditors seem disengaged and less productive. Which of the following actions would best address this issue?</w:t>
      </w:r>
    </w:p>
    <w:p>
      <w:r>
        <w:t>A. Implement a system of rewards and recognition for outstanding performance.</w:t>
      </w:r>
    </w:p>
    <w:p>
      <w:r>
        <w:t>B. Increase the workload for each auditor to challenge them and improve their time management skills.</w:t>
      </w:r>
    </w:p>
    <w:p>
      <w:r>
        <w:t>C. Standardize all audit procedures to ensure consistency and efficiency.</w:t>
      </w:r>
    </w:p>
    <w:p>
      <w:r>
        <w:t>D. Reduce communication between team members to minimize distractions and improve focus.</w:t>
      </w:r>
    </w:p>
    <w:p>
      <w:r>
        <w:t>Rationale: Correct. Recognizing and rewarding good work can significantly boost morale and motivation. A well-designed system of rewards and recognition demonstrates that the chief audit executive values employees' contributions and encourages them to perform at their best.</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6" Type="http://schemas.openxmlformats.org/officeDocument/2006/relationships/webSettings" Target="webSettings.xml"/><Relationship Id="rId1" Type="http://schemas.openxmlformats.org/officeDocument/2006/relationships/customXml" Target="../customXml/item1.xml"/><Relationship Id="rId11" Type="http://schemas.openxmlformats.org/officeDocument/2006/relationships/customXml" Target="../customXml/item4.xml"/><Relationship Id="rId5" Type="http://schemas.openxmlformats.org/officeDocument/2006/relationships/settings" Target="settings.xml"/><Relationship Id="rId10"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0562465E905B946A4A99C3D7915E541" ma:contentTypeVersion="2" ma:contentTypeDescription="Create a new document." ma:contentTypeScope="" ma:versionID="de6b1563825b3f039afc0fd689855e01">
  <xsd:schema xmlns:xsd="http://www.w3.org/2001/XMLSchema" xmlns:xs="http://www.w3.org/2001/XMLSchema" xmlns:p="http://schemas.microsoft.com/office/2006/metadata/properties" xmlns:ns2="d28b270b-0015-41b3-b74f-abf254be3e71" targetNamespace="http://schemas.microsoft.com/office/2006/metadata/properties" ma:root="true" ma:fieldsID="5bdc5fd4ee9e155f54cabfc59e00f7d9" ns2:_="">
    <xsd:import namespace="d28b270b-0015-41b3-b74f-abf254be3e71"/>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8b270b-0015-41b3-b74f-abf254be3e7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245B3B10-6168-4B1D-BAEB-93CF538DC54C}"/>
</file>

<file path=customXml/itemProps3.xml><?xml version="1.0" encoding="utf-8"?>
<ds:datastoreItem xmlns:ds="http://schemas.openxmlformats.org/officeDocument/2006/customXml" ds:itemID="{9C239F4C-0FFF-41CC-8B7B-AE49190647C1}"/>
</file>

<file path=customXml/itemProps4.xml><?xml version="1.0" encoding="utf-8"?>
<ds:datastoreItem xmlns:ds="http://schemas.openxmlformats.org/officeDocument/2006/customXml" ds:itemID="{D85600CE-969C-4A64-A854-C791C4B2D219}"/>
</file>

<file path=docMetadata/LabelInfo.xml><?xml version="1.0" encoding="utf-8"?>
<clbl:labelList xmlns:clbl="http://schemas.microsoft.com/office/2020/mipLabelMetadata">
  <clbl:label id="{32469fad-1d8b-48bc-9d8d-38517dab256c}" enabled="1" method="Standard" siteId="{9c13349f-deb7-4d9c-aaaa-3bda03a2f92c}"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0x01010020562465E905B946A4A99C3D7915E541</vt:lpwstr>
  </property>
  <property fmtid="{D5CDD505-2E9C-101B-9397-08002B2CF9AE}" pid="3" name="Order">
    <vt:r8>789400</vt:r8>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