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5" Type="http://schemas.openxmlformats.org/officeDocument/2006/relationships/custom-properties" Target="docProps/custom.xml" /><Relationship Id="rId4" Type="http://schemas.openxmlformats.org/officeDocument/2006/relationships/extended-properties" Target="docProps/app.xml" /><Relationship Id="rId6" Type="http://schemas.microsoft.com/office/2020/02/relationships/classificationlabels" Target="docMetadata/LabelInfo.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CIA Part 2</w:t>
      </w:r>
    </w:p>
    <w:p>
      <w:pPr>
        <w:pStyle w:val="Heading2"/>
      </w:pPr>
      <w:r>
        <w:t>AI20070</w:t>
      </w:r>
    </w:p>
    <w:p>
      <w:r>
        <w:t>A quality assurance department is set to be audited regarding compliance with internal standards. However, data on past corrective actions is incomplete because of a recent system migration. Which approach would most effectively maintain engagement objectives given this data limitation?</w:t>
      </w:r>
    </w:p>
    <w:p>
      <w:r>
        <w:t>A. Evaluate the available data and adjust testing to accommodate the missing information.</w:t>
      </w:r>
    </w:p>
    <w:p>
      <w:r>
        <w:t>B. Shift the audit objective to a financial review to avoid data complications.</w:t>
      </w:r>
    </w:p>
    <w:p>
      <w:r>
        <w:t>C. Request that the team re-enter all missing data before the engagement begins.</w:t>
      </w:r>
    </w:p>
    <w:p>
      <w:r>
        <w:t>D. Restrict the review to the most recent corrective actions and ignore historical data.</w:t>
      </w:r>
    </w:p>
    <w:p>
      <w:r>
        <w:t>Rationale: Correct. Aligning the existing objectives with available data while adapting procedures helps maintain focus on compliance despite incomplete records.</w:t>
      </w:r>
    </w:p>
    <w:p>
      <w:pPr>
        <w:pStyle w:val="Heading2"/>
      </w:pPr>
      <w:r>
        <w:t>AI20071</w:t>
      </w:r>
    </w:p>
    <w:p>
      <w:r>
        <w:t>During the planning phase of an IT security audit, the auditor learns that certain privileged system logs cannot be accessed due to legal restrictions. Which step should be taken to address this restriction and define a realistic scope?</w:t>
      </w:r>
    </w:p>
    <w:p>
      <w:r>
        <w:t>A. Document the restricted logs as a scope limitation and propose alternative evidence.</w:t>
      </w:r>
    </w:p>
    <w:p>
      <w:r>
        <w:t>B. Disregard system logs entirely to avoid legal constraints.</w:t>
      </w:r>
    </w:p>
    <w:p>
      <w:r>
        <w:t>C. Assign the testing of privileged logs to a third party outside the audit process.</w:t>
      </w:r>
    </w:p>
    <w:p>
      <w:r>
        <w:t>D. Expand the audit to include a broader range of IT processes to compensate for missing data.</w:t>
      </w:r>
    </w:p>
    <w:p>
      <w:r>
        <w:t>Rationale: Correct. Recognizing the restriction and seeking alternative evidence allows the audit to proceed with proper documentation of the limitation.</w:t>
      </w:r>
    </w:p>
    <w:p>
      <w:pPr>
        <w:pStyle w:val="Heading2"/>
      </w:pPr>
      <w:r>
        <w:t>AI20072</w:t>
      </w:r>
    </w:p>
    <w:p>
      <w:r>
        <w:t>While planning a governance audit, an auditor realizes that certain board meeting minutes are confidential and can only be reviewed by a legal representative. Which action is the most appropriate to address this confidentiality constraint when determining the scope?</w:t>
      </w:r>
    </w:p>
    <w:p>
      <w:r>
        <w:t>A. Document the limitation in the engagement plan and coordinate a proxy review through the legal representative.</w:t>
      </w:r>
    </w:p>
    <w:p>
      <w:r>
        <w:t>B. Narrow the scope to governance practices not requiring access to board minutes.</w:t>
      </w:r>
    </w:p>
    <w:p>
      <w:r>
        <w:t>C. Recommend that the legal representative assume full responsibility for the governance audit.</w:t>
      </w:r>
    </w:p>
    <w:p>
      <w:r>
        <w:t>D. Plan a later phase for reviewing board minutes if additional access can be arranged.</w:t>
      </w:r>
    </w:p>
    <w:p>
      <w:r>
        <w:t>Rationale: Correct. Documenting the limitation and coordinating with the legal representative helps address confidentiality while maintaining necessary coverage of governance processes.</w:t>
      </w:r>
    </w:p>
    <w:p>
      <w:pPr>
        <w:pStyle w:val="Heading2"/>
      </w:pPr>
      <w:r>
        <w:t>AI20073</w:t>
      </w:r>
    </w:p>
    <w:p>
      <w:r>
        <w:t>An internal audit is planned to assess how effectively a research department manages project timelines and budgets. The department head mentions that large parts of older project documentation were lost due to a file storage error. Which strategy would best allow the auditor to maintain relevant objectives given this documentation loss?</w:t>
      </w:r>
    </w:p>
    <w:p>
      <w:r>
        <w:t>A. Evaluate current project documentation processes and compare results to available historical data.</w:t>
      </w:r>
    </w:p>
    <w:p>
      <w:r>
        <w:t>B. Shift the audit to focus on a different department with complete records.</w:t>
      </w:r>
    </w:p>
    <w:p>
      <w:r>
        <w:t>C. Recommend that the research department reconstruct all missing records before proceeding.</w:t>
      </w:r>
    </w:p>
    <w:p>
      <w:r>
        <w:t>D. Rely on long term staff member memories to replace historical records of older projects</w:t>
      </w:r>
    </w:p>
    <w:p>
      <w:r>
        <w:t>Rationale: Correct. Evaluating current processes in light of any existing historical data helps preserve the engagement’s focus and objectives despite incomplete records.</w:t>
      </w:r>
    </w:p>
    <w:p>
      <w:pPr>
        <w:pStyle w:val="Heading2"/>
      </w:pPr>
      <w:r>
        <w:t>AI20074</w:t>
      </w:r>
    </w:p>
    <w:p>
      <w:r>
        <w:t>A new stakeholder request arises late in the planning phase of an operational audit, asking the auditor to evaluate a potential merger's impact on workflow processes. How should the auditor integrate this request into the engagement objectives?</w:t>
      </w:r>
    </w:p>
    <w:p>
      <w:r>
        <w:t>A. Consider the request and if it does not compromise the planned operational focus, include within the scope.</w:t>
      </w:r>
    </w:p>
    <w:p>
      <w:r>
        <w:t>B. Extend the audit timeline significantly to conduct a detailed merger study.</w:t>
      </w:r>
    </w:p>
    <w:p>
      <w:r>
        <w:t>C. Postpone the current engagement until the merger details become more concrete.</w:t>
      </w:r>
    </w:p>
    <w:p>
      <w:r>
        <w:t>D. Inform the stakeholder that merger-related issues are outside the typical operational scope.</w:t>
      </w:r>
    </w:p>
    <w:p>
      <w:r>
        <w:t>Rationale: Correct. Considering the request if it fits within existing goals preserves the integrity of the planned audit.</w:t>
      </w:r>
    </w:p>
    <w:p>
      <w:pPr>
        <w:pStyle w:val="Heading2"/>
      </w:pPr>
      <w:r>
        <w:t>AI20075</w:t>
      </w:r>
    </w:p>
    <w:p>
      <w:r>
        <w:t>During the engagement planning for a risk management audit, a senior stakeholder proposes additional testing related to emerging risks in subsidiary operations. What is the most effective response to ensure proper documentation of this request?</w:t>
      </w:r>
    </w:p>
    <w:p>
      <w:r>
        <w:t>A. Record the proposal, assess its relevance, and modify the scope if aligned with objectives and resources.</w:t>
      </w:r>
    </w:p>
    <w:p>
      <w:r>
        <w:t>B. Expand the audit to include an enterprise-wide risk analysis of global operations.</w:t>
      </w:r>
    </w:p>
    <w:p>
      <w:r>
        <w:t>C. Notify the stakeholder that emerging risks cannot be evaluated within a limited timeframe.</w:t>
      </w:r>
    </w:p>
    <w:p>
      <w:r>
        <w:t>D. Proceed with the original plan and address emerging risks during the next audit cycle.</w:t>
      </w:r>
    </w:p>
    <w:p>
      <w:r>
        <w:t>Rationale: Correct. Recording and evaluating the stakeholder’s proposal allows for appropriate modifications while maintaining clear documentation.</w:t>
      </w:r>
    </w:p>
    <w:p>
      <w:pPr>
        <w:pStyle w:val="Heading2"/>
      </w:pPr>
      <w:r>
        <w:t>AI20076</w:t>
      </w:r>
    </w:p>
    <w:p>
      <w:r>
        <w:t>During an internal audit of procurement processes, management introduces new regulatory requirements that must be considered. What is the most appropriate way to address this change in scope?</w:t>
      </w:r>
    </w:p>
    <w:p>
      <w:r>
        <w:t>A. Assess the relevance of the new regulations and update the engagement scope accordingly.</w:t>
      </w:r>
    </w:p>
    <w:p>
      <w:r>
        <w:t>B. Continue with the original scope and document the regulatory changes for a future review.</w:t>
      </w:r>
    </w:p>
    <w:p>
      <w:r>
        <w:t>C. Disregard the new requirements given that the Internal Audit team is currently missing staff thought sickness.</w:t>
      </w:r>
    </w:p>
    <w:p>
      <w:r>
        <w:t>D. Expand the scope to include all regulatory changes across the organization.</w:t>
      </w:r>
    </w:p>
    <w:p>
      <w:r>
        <w:t>Rationale: Correct. Evaluating the new regulations and determining how they align with the existing objectives ensures a relevant and focused engagement.</w:t>
      </w:r>
    </w:p>
    <w:p>
      <w:pPr>
        <w:pStyle w:val="Heading2"/>
      </w:pPr>
      <w:r>
        <w:t>AI20077</w:t>
      </w:r>
    </w:p>
    <w:p>
      <w:r>
        <w:t>An internal audit team is assessing the risk management framework of a financial institution. Midway through the engagement, senior management requests that the audit also evaluate a recent fraud case. What is the best course of action?</w:t>
      </w:r>
    </w:p>
    <w:p>
      <w:r>
        <w:t>A. Determine if evaluating the fraud case aligns with the original objectives before adjusting the scope.</w:t>
      </w:r>
    </w:p>
    <w:p>
      <w:r>
        <w:t>B. Explain to management that as the fieldwork has commenced the scope can no longer been revised to preserve independence.</w:t>
      </w:r>
    </w:p>
    <w:p>
      <w:r>
        <w:t>C. Recommend that management document the fraud case as a separate risk factor for future review.</w:t>
      </w:r>
    </w:p>
    <w:p>
      <w:r>
        <w:t>D. Shift the audit’s primary focus to the fraud case and reduce coverage of the risk framework.</w:t>
      </w:r>
    </w:p>
    <w:p>
      <w:r>
        <w:t>Rationale: Correct. Evaluating the request in relation to the original objectives ensures that scope adjustments are justified and appropriate.</w:t>
      </w:r>
    </w:p>
    <w:p>
      <w:pPr>
        <w:pStyle w:val="Heading2"/>
      </w:pPr>
      <w:r>
        <w:t>AI20078</w:t>
      </w:r>
    </w:p>
    <w:p>
      <w:r>
        <w:t>During an audit of the organization's cybersecurity practices, the auditor must determine the most relevant criteria for evaluating data protection measures. Which approach would be the most appropriate?</w:t>
      </w:r>
    </w:p>
    <w:p>
      <w:r>
        <w:t>A. Assess compliance with industry standards, regulatory requirements, and internal security policies.</w:t>
      </w:r>
    </w:p>
    <w:p>
      <w:r>
        <w:t>B. Review employee satisfaction with IT security training sessions.</w:t>
      </w:r>
    </w:p>
    <w:p>
      <w:r>
        <w:t>C. Count the number of security incidents reported in the past year.</w:t>
      </w:r>
    </w:p>
    <w:p>
      <w:r>
        <w:t>D. Analyze IT department budget allocations to security tools and resources.</w:t>
      </w:r>
    </w:p>
    <w:p>
      <w:r>
        <w:t>Rationale: Correct. Compliance with industry regulations, policies, and best practices is essential for evaluating cybersecurity effectiveness.</w:t>
      </w:r>
    </w:p>
    <w:p>
      <w:pPr>
        <w:pStyle w:val="Heading2"/>
      </w:pPr>
      <w:r>
        <w:t>AI20079</w:t>
      </w:r>
    </w:p>
    <w:p>
      <w:r>
        <w:t>An internal audit team is assessing the performance of a company’s customer service function. Which evaluation criterion would provide the most relevant insight into service quality?</w:t>
      </w:r>
    </w:p>
    <w:p>
      <w:r>
        <w:t>A. Customer resolution times and adherence to service-level agreements.</w:t>
      </w:r>
    </w:p>
    <w:p>
      <w:r>
        <w:t>B. The total number of customer service representatives employed.</w:t>
      </w:r>
    </w:p>
    <w:p>
      <w:r>
        <w:t>C. The amount of money spent on customer service training.</w:t>
      </w:r>
    </w:p>
    <w:p>
      <w:r>
        <w:t>D. The company’s ranking in an industry reputation survey.</w:t>
      </w:r>
    </w:p>
    <w:p>
      <w:r>
        <w:t>Rationale: Correct. Measuring service quality requires assessing resolution times and adherence to predefined service standards.</w:t>
      </w:r>
    </w:p>
    <w:p>
      <w:pPr>
        <w:pStyle w:val="Heading2"/>
      </w:pPr>
      <w:r>
        <w:t>AI20080</w:t>
      </w:r>
    </w:p>
    <w:p>
      <w:r>
        <w:t>An internal auditor is reviewing evaluation criteria used in a performance audit. Which characteristic best ensures the criteria are aligned with the organization’s objectives and produce reliable comparisons?</w:t>
      </w:r>
    </w:p>
    <w:p>
      <w:r>
        <w:t>A. The criteria are measurable, consistently applied, and linked to organizational performance goals.</w:t>
      </w:r>
    </w:p>
    <w:p>
      <w:r>
        <w:t>B. The criteria incorporate both qualitative and quantitative measures relevant to performance objectives.</w:t>
      </w:r>
    </w:p>
    <w:p>
      <w:r>
        <w:t>C. The criteria are developed in collaboration with key stakeholders to ensure alignment with strategic priorities.</w:t>
      </w:r>
    </w:p>
    <w:p>
      <w:r>
        <w:t>D. The criteria are adjusted frequently during the audit to accommodate different department preferences.</w:t>
      </w:r>
    </w:p>
    <w:p>
      <w:r>
        <w:t>Rationale: Correct. Effective evaluation criteria must be measurable, consistently applied, and directly tied to the organization’s performance objectives.</w:t>
      </w:r>
    </w:p>
    <w:p>
      <w:pPr>
        <w:pStyle w:val="Heading2"/>
      </w:pPr>
      <w:r>
        <w:t>AI20081</w:t>
      </w:r>
    </w:p>
    <w:p>
      <w:r>
        <w:t>An internal audit team is conducting an engagement for a rapidly evolving technology company that frequently updates its processes. Which audit approach would be most suitable?</w:t>
      </w:r>
    </w:p>
    <w:p>
      <w:r>
        <w:t>A. Use an agile auditing approach to provide flexibility and real-time risk assessments.</w:t>
      </w:r>
    </w:p>
    <w:p>
      <w:r>
        <w:t>B. Implement a rigid, predefined audit schedule to maintain control over frequent changes.</w:t>
      </w:r>
    </w:p>
    <w:p>
      <w:r>
        <w:t>C. Focus only on annual audits to ensure comprehensive historical analysis.</w:t>
      </w:r>
    </w:p>
    <w:p>
      <w:r>
        <w:t>D. Delay the audit until business processes stabilize to minimize risk.</w:t>
      </w:r>
    </w:p>
    <w:p>
      <w:r>
        <w:t>Rationale: Correct. Agile auditing is best suited for fast-changing environments, allowing for iterative assessments and real-time risk mitigation.</w:t>
      </w:r>
    </w:p>
    <w:p>
      <w:pPr>
        <w:pStyle w:val="Heading2"/>
      </w:pPr>
      <w:r>
        <w:t>AI20082</w:t>
      </w:r>
    </w:p>
    <w:p>
      <w:r>
        <w:t>A company is implementing a new enterprise-wide cybersecurity framework and wants ongoing assessments to identify emerging risks. Which approach should be used?</w:t>
      </w:r>
    </w:p>
    <w:p>
      <w:r>
        <w:t>A. Use an agile audit approach to provide continuous monitoring and adaptive risk assessments.</w:t>
      </w:r>
    </w:p>
    <w:p>
      <w:r>
        <w:t>B. Conduct a single, end-of-year cybersecurity audit to assess framework effectiveness.</w:t>
      </w:r>
    </w:p>
    <w:p>
      <w:r>
        <w:t>C. Rely on an integrated audit to combine cybersecurity with financial audits.</w:t>
      </w:r>
    </w:p>
    <w:p>
      <w:r>
        <w:t>D. Delay audits until full implementation is completed to minimize disruptions.</w:t>
      </w:r>
    </w:p>
    <w:p>
      <w:r>
        <w:t>Rationale: Correct. Agile auditing is most appropriate for cybersecurity initiatives, allowing for real-time identification of risks and process improvements.</w:t>
      </w:r>
    </w:p>
    <w:p>
      <w:pPr>
        <w:pStyle w:val="Heading2"/>
      </w:pPr>
      <w:r>
        <w:t>AI20083</w:t>
      </w:r>
    </w:p>
    <w:p>
      <w:r>
        <w:t>An audit engagement requires coordination between multiple teams working on different aspects of the audit simultaneously. What project management concept would be most effective in ensuring smooth execution?</w:t>
      </w:r>
    </w:p>
    <w:p>
      <w:r>
        <w:t>A. Implementing a communication plan to facilitate information sharing and collaboration.</w:t>
      </w:r>
    </w:p>
    <w:p>
      <w:r>
        <w:t>B. Allowing each team to work independently without regular updates.</w:t>
      </w:r>
    </w:p>
    <w:p>
      <w:r>
        <w:t>C. Conducting only one aspect of the audit at a time to avoid overlapping efforts.</w:t>
      </w:r>
    </w:p>
    <w:p>
      <w:r>
        <w:t>D. Relying solely on final reports instead of regular status updates.</w:t>
      </w:r>
    </w:p>
    <w:p>
      <w:r>
        <w:t>Rationale: Correct. A communication plan ensures coordination, reduces redundancy, and facilitates collaboration among teams.</w:t>
      </w:r>
    </w:p>
    <w:p>
      <w:pPr>
        <w:pStyle w:val="Heading2"/>
      </w:pPr>
      <w:r>
        <w:t>AI20084</w:t>
      </w:r>
    </w:p>
    <w:p>
      <w:r>
        <w:t>An audit team is conducting a high-risk engagement that requires continuous monitoring of risks throughout the audit process. What project management approach would be most suitable?</w:t>
      </w:r>
    </w:p>
    <w:p>
      <w:r>
        <w:t>A. Implementing a risk management plan with ongoing assessments and contingency strategies to address emerging risks.</w:t>
      </w:r>
    </w:p>
    <w:p>
      <w:r>
        <w:t>B. Waiting until the final phase of the engagement to conduct a comprehensive risk review and report key concerns.</w:t>
      </w:r>
    </w:p>
    <w:p>
      <w:r>
        <w:t>C. Using a static risk assessment performed only at the start of the engagement, without updates during the audit.</w:t>
      </w:r>
    </w:p>
    <w:p>
      <w:r>
        <w:t>D. Rely on the audit team to escalate concerns regarding risks to the delivery of the audit on a timely basis</w:t>
      </w:r>
    </w:p>
    <w:p>
      <w:r>
        <w:t>Rationale: Correct. A risk management plan with continuous monitoring ensures that risks are identified and addressed throughout the engagement.</w:t>
      </w:r>
    </w:p>
    <w:p>
      <w:pPr>
        <w:pStyle w:val="Heading2"/>
      </w:pPr>
      <w:r>
        <w:t>AI20085</w:t>
      </w:r>
    </w:p>
    <w:p>
      <w:r>
        <w:t>The audit team is facing delays due to unexpected challenges in data availability. What project management technique would best help keep the engagement on track?</w:t>
      </w:r>
    </w:p>
    <w:p>
      <w:r>
        <w:t>A. Implementing a contingency plan to address unforeseen obstacles.</w:t>
      </w:r>
    </w:p>
    <w:p>
      <w:r>
        <w:t>B. Proceeding with the engagement without addressing the data challenges.</w:t>
      </w:r>
    </w:p>
    <w:p>
      <w:r>
        <w:t>C. Extending the audit indefinitely until all data becomes available.</w:t>
      </w:r>
    </w:p>
    <w:p>
      <w:r>
        <w:t>D. Stopping the engagement and restarting it at a later date.</w:t>
      </w:r>
    </w:p>
    <w:p>
      <w:r>
        <w:t>Rationale: Correct. A contingency plan provides structured solutions to unexpected challenges, ensuring that the engagement stays on track.</w:t>
      </w:r>
    </w:p>
    <w:p>
      <w:pPr>
        <w:pStyle w:val="Heading2"/>
      </w:pPr>
      <w:r>
        <w:t>AI20086</w:t>
      </w:r>
    </w:p>
    <w:p>
      <w:r>
        <w:t>A financial services firm is integrating decentralized finance (DeFi) products into its offerings. What is the primary emerging risk associated with DeFi adoption?</w:t>
      </w:r>
    </w:p>
    <w:p>
      <w:r>
        <w:t>A. Lack of centralized oversight increasing fraud and security vulnerabilities.</w:t>
      </w:r>
    </w:p>
    <w:p>
      <w:r>
        <w:t>B. Increased demand for DeFi products reducing reliance on traditional banking.</w:t>
      </w:r>
    </w:p>
    <w:p>
      <w:r>
        <w:t>C. Higher operational costs associated with managing digital assets.</w:t>
      </w:r>
    </w:p>
    <w:p>
      <w:r>
        <w:t>D. Reduced consumer interest due to the complexity of DeFi services.</w:t>
      </w:r>
    </w:p>
    <w:p>
      <w:r>
        <w:t>Rationale: Correct. DeFi operates without centralized control, leading to heightened risks of fraud, security breaches, and regulatory challenges.</w:t>
      </w:r>
    </w:p>
    <w:p>
      <w:pPr>
        <w:pStyle w:val="Heading2"/>
      </w:pPr>
      <w:r>
        <w:t>AI20087</w:t>
      </w:r>
    </w:p>
    <w:p>
      <w:r>
        <w:t>An organization is adopting a remote-first workforce model. What emerging risk should be a key consideration?</w:t>
      </w:r>
    </w:p>
    <w:p>
      <w:r>
        <w:t>A. Increased cybersecurity threats due to remote access vulnerabilities.</w:t>
      </w:r>
    </w:p>
    <w:p>
      <w:r>
        <w:t>B. Higher employee satisfaction leading to reduced turnover.</w:t>
      </w:r>
    </w:p>
    <w:p>
      <w:r>
        <w:t>C. Reduced need for office space lowering operational costs.</w:t>
      </w:r>
    </w:p>
    <w:p>
      <w:r>
        <w:t>D. Increased travel expenses due to occasional in-person meetings.</w:t>
      </w:r>
    </w:p>
    <w:p>
      <w:r>
        <w:t>Rationale: Correct. A remote-first model increases exposure to cyber threats, requiring enhanced security measures to protect company data.</w:t>
      </w:r>
    </w:p>
    <w:p>
      <w:pPr>
        <w:pStyle w:val="Heading2"/>
      </w:pPr>
      <w:r>
        <w:t>AI20088</w:t>
      </w:r>
    </w:p>
    <w:p>
      <w:r>
        <w:t>A financial institution is implementing a new customer relationship management (CRM) system. What is the most critical risk to assess?</w:t>
      </w:r>
    </w:p>
    <w:p>
      <w:r>
        <w:t>A. Data migration errors leading to loss of customer information.</w:t>
      </w:r>
    </w:p>
    <w:p>
      <w:r>
        <w:t>B. Increased costs associated with staff training.</w:t>
      </w:r>
    </w:p>
    <w:p>
      <w:r>
        <w:t>C. Reduced need for manual data entry.</w:t>
      </w:r>
    </w:p>
    <w:p>
      <w:r>
        <w:t>D. Higher customer engagement due to improved system features.</w:t>
      </w:r>
    </w:p>
    <w:p>
      <w:r>
        <w:t>Rationale: Correct. Data migration errors can lead to inaccurate or lost customer records, impacting service quality and compliance.</w:t>
      </w:r>
    </w:p>
    <w:p>
      <w:pPr>
        <w:pStyle w:val="Heading2"/>
      </w:pPr>
      <w:r>
        <w:t>AI20089</w:t>
      </w:r>
    </w:p>
    <w:p>
      <w:r>
        <w:t>A company is restructuring its leadership team, replacing several senior executives. What is a key risk associated with this change?</w:t>
      </w:r>
    </w:p>
    <w:p>
      <w:r>
        <w:t>A. Disruptions in strategic decision-making affecting business continuity.</w:t>
      </w:r>
    </w:p>
    <w:p>
      <w:r>
        <w:t>B. Increased opportunities for employee promotions.</w:t>
      </w:r>
    </w:p>
    <w:p>
      <w:r>
        <w:t>C. Enhanced communication due to a fresh leadership approach.</w:t>
      </w:r>
    </w:p>
    <w:p>
      <w:r>
        <w:t>D. Higher operational efficiency due to new management styles.</w:t>
      </w:r>
    </w:p>
    <w:p>
      <w:r>
        <w:t>Rationale: Correct. Leadership changes can lead to uncertainty, delays in decision-making, and shifts in company priorities that may impact operations.</w:t>
      </w:r>
    </w:p>
    <w:p>
      <w:pPr>
        <w:pStyle w:val="Heading2"/>
      </w:pPr>
      <w:r>
        <w:t>AI20090</w:t>
      </w:r>
    </w:p>
    <w:p>
      <w:r>
        <w:t>An organization is automating its financial reporting process to replace manual workflows. What risk should be prioritized?</w:t>
      </w:r>
    </w:p>
    <w:p>
      <w:r>
        <w:t>A. System errors leading to inaccurate financial statements.</w:t>
      </w:r>
    </w:p>
    <w:p>
      <w:r>
        <w:t>B. Decreased need for compliance monitoring.</w:t>
      </w:r>
    </w:p>
    <w:p>
      <w:r>
        <w:t>C. Higher employee satisfaction due to reduced workload.</w:t>
      </w:r>
    </w:p>
    <w:p>
      <w:r>
        <w:t>D. Increased manual verification to ensure system reliability.</w:t>
      </w:r>
    </w:p>
    <w:p>
      <w:r>
        <w:t>Rationale: Correct. Automated financial reporting systems can introduce data integrity risks if not properly controlled and monitored.</w:t>
      </w:r>
    </w:p>
    <w:p>
      <w:pPr>
        <w:pStyle w:val="Heading2"/>
      </w:pPr>
      <w:r>
        <w:t>AI20091</w:t>
      </w:r>
    </w:p>
    <w:p>
      <w:r>
        <w:t>A healthcare provider is transitioning from paper-based records to a fully digital system. What is the most significant risk to consider?</w:t>
      </w:r>
    </w:p>
    <w:p>
      <w:r>
        <w:t>A. Cybersecurity vulnerabilities exposing patient data.</w:t>
      </w:r>
    </w:p>
    <w:p>
      <w:r>
        <w:t>B. Improved efficiency due to faster data retrieval.</w:t>
      </w:r>
    </w:p>
    <w:p>
      <w:r>
        <w:t>C. Increased regulatory compliance due to digital record-keeping.</w:t>
      </w:r>
    </w:p>
    <w:p>
      <w:r>
        <w:t>D. Reduced training needs for healthcare staff.</w:t>
      </w:r>
    </w:p>
    <w:p>
      <w:r>
        <w:t>Rationale: Correct. Digital healthcare systems are at risk of cyberattacks and data breaches, requiring strong security measures.</w:t>
      </w:r>
    </w:p>
    <w:p>
      <w:pPr>
        <w:pStyle w:val="Heading2"/>
      </w:pPr>
      <w:r>
        <w:t>AI20092</w:t>
      </w:r>
    </w:p>
    <w:p>
      <w:r>
        <w:t>A manufacturing firm is adopting robotic automation in its production line. What operational risk should be a key focus?</w:t>
      </w:r>
    </w:p>
    <w:p>
      <w:r>
        <w:t>A. System malfunctions leading to production downtime.</w:t>
      </w:r>
    </w:p>
    <w:p>
      <w:r>
        <w:t>B. Decreased need for human oversight.</w:t>
      </w:r>
    </w:p>
    <w:p>
      <w:r>
        <w:t>C. Increased consistency in product quality.</w:t>
      </w:r>
    </w:p>
    <w:p>
      <w:r>
        <w:t>D. Higher efficiency in manufacturing processes.</w:t>
      </w:r>
    </w:p>
    <w:p>
      <w:r>
        <w:t>Rationale: Correct. Automated systems, while improving efficiency, introduce risks such as unexpected system failures disrupting operations.</w:t>
      </w:r>
    </w:p>
    <w:p>
      <w:pPr>
        <w:pStyle w:val="Heading2"/>
      </w:pPr>
      <w:r>
        <w:t>AI20093</w:t>
      </w:r>
    </w:p>
    <w:p>
      <w:r>
        <w:t>A retail company is implementing a new cloud-based inventory management system. What is a primary risk that should be assessed?</w:t>
      </w:r>
    </w:p>
    <w:p>
      <w:r>
        <w:t>A. System integration failures leading to stock discrepancies.</w:t>
      </w:r>
    </w:p>
    <w:p>
      <w:r>
        <w:t>B. Increased operational visibility for management.</w:t>
      </w:r>
    </w:p>
    <w:p>
      <w:r>
        <w:t>C. Reduced costs due to cloud-based efficiency.</w:t>
      </w:r>
    </w:p>
    <w:p>
      <w:r>
        <w:t>D. Improved supplier coordination through real-time data access.</w:t>
      </w:r>
    </w:p>
    <w:p>
      <w:r>
        <w:t>Rationale: Correct. Integration issues between the new system and existing processes can cause inventory mismatches, affecting sales and operations.</w:t>
      </w:r>
    </w:p>
    <w:p>
      <w:pPr>
        <w:pStyle w:val="Heading2"/>
      </w:pPr>
      <w:r>
        <w:t>AI20094</w:t>
      </w:r>
    </w:p>
    <w:p>
      <w:r>
        <w:t>A company is introducing a hybrid work model, allowing employees to work both remotely and on-site. What emerging risk should be addressed?</w:t>
      </w:r>
    </w:p>
    <w:p>
      <w:r>
        <w:t>A. Increased cybersecurity threats due to remote access vulnerabilities.</w:t>
      </w:r>
    </w:p>
    <w:p>
      <w:r>
        <w:t>B. Improved employee work-life balance.</w:t>
      </w:r>
    </w:p>
    <w:p>
      <w:r>
        <w:t>C. Reduced need for office space, lowering operational costs.</w:t>
      </w:r>
    </w:p>
    <w:p>
      <w:r>
        <w:t>D. Higher job satisfaction due to flexible work arrangements.</w:t>
      </w:r>
    </w:p>
    <w:p>
      <w:r>
        <w:t>Rationale: Correct. A hybrid model increases cybersecurity exposure as employees access company networks from various locations and devices.</w:t>
      </w:r>
    </w:p>
    <w:p>
      <w:pPr>
        <w:pStyle w:val="Heading2"/>
      </w:pPr>
      <w:r>
        <w:t>AI20095</w:t>
      </w:r>
    </w:p>
    <w:p>
      <w:r>
        <w:t>An internal auditor is evaluating the design of access controls in a financial system. What is the most effective procedure for assessing their adequacy?</w:t>
      </w:r>
    </w:p>
    <w:p>
      <w:r>
        <w:t>A. Reviewing system permissions to determine if access levels align with job responsibilities.</w:t>
      </w:r>
    </w:p>
    <w:p>
      <w:r>
        <w:t>B. Interviewing employees to gauge their satisfaction with the access control process.</w:t>
      </w:r>
    </w:p>
    <w:p>
      <w:r>
        <w:t>C. Conducting a survey to understand user opinions on security policies.</w:t>
      </w:r>
    </w:p>
    <w:p>
      <w:r>
        <w:t>D. Observing employees to see how frequently they log into the system.</w:t>
      </w:r>
    </w:p>
    <w:p>
      <w:r>
        <w:t>Rationale: Correct. Reviewing system permissions helps determine whether access is appropriately restricted based on job functions.</w:t>
      </w:r>
    </w:p>
    <w:p>
      <w:pPr>
        <w:pStyle w:val="Heading2"/>
      </w:pPr>
      <w:r>
        <w:t>AI20096</w:t>
      </w:r>
    </w:p>
    <w:p>
      <w:r>
        <w:t>A company has implemented a new approval workflow for expense reimbursements. What procedure should an auditor use to assess the control design?</w:t>
      </w:r>
    </w:p>
    <w:p>
      <w:r>
        <w:t>A. Reviewing process documentation to verify segregation of duties.</w:t>
      </w:r>
    </w:p>
    <w:p>
      <w:r>
        <w:t>B. Interviewing employees to determine their satisfaction with the workflow.</w:t>
      </w:r>
    </w:p>
    <w:p>
      <w:r>
        <w:t>C. Comparing approval workflows to those used by competitors.</w:t>
      </w:r>
    </w:p>
    <w:p>
      <w:r>
        <w:t>D. Conducting a random survey on employee adherence to policies.</w:t>
      </w:r>
    </w:p>
    <w:p>
      <w:r>
        <w:t>Rationale: Correct. Reviewing process documentation helps determine if the approval structure aligns with proper segregation of duties and internal controls.</w:t>
      </w:r>
    </w:p>
    <w:p>
      <w:pPr>
        <w:pStyle w:val="Heading2"/>
      </w:pPr>
      <w:r>
        <w:t>AI20097</w:t>
      </w:r>
    </w:p>
    <w:p>
      <w:r>
        <w:t>An auditor is assessing the design of an organization's password management policy. What is the best method to evaluate its effectiveness?</w:t>
      </w:r>
    </w:p>
    <w:p>
      <w:r>
        <w:t>A. Comparing the policy requirements to established industry cybersecurity standards.</w:t>
      </w:r>
    </w:p>
    <w:p>
      <w:r>
        <w:t>B. Reviewing password change frequency to determine compliance with security policies.</w:t>
      </w:r>
    </w:p>
    <w:p>
      <w:r>
        <w:t>C. Conducting employee interviews to assess awareness of password management guidelines.</w:t>
      </w:r>
    </w:p>
    <w:p>
      <w:r>
        <w:t>D. Analyzing system logs to identify trends in password resets and potential weaknesses.</w:t>
      </w:r>
    </w:p>
    <w:p>
      <w:r>
        <w:t>Rationale: Correct. Evaluating the policy against industry standards ensures it incorporates best practices for cybersecurity.</w:t>
      </w:r>
    </w:p>
    <w:p>
      <w:pPr>
        <w:pStyle w:val="Heading2"/>
      </w:pPr>
      <w:r>
        <w:t>AI20098</w:t>
      </w:r>
    </w:p>
    <w:p>
      <w:r>
        <w:t>A retail company has implemented an automated inventory reconciliation system. What is the most effective procedure to assess whether the control design is adequate?</w:t>
      </w:r>
    </w:p>
    <w:p>
      <w:r>
        <w:t>A. Reviewing system configurations to verify reconciliation thresholds and approval settings.</w:t>
      </w:r>
    </w:p>
    <w:p>
      <w:r>
        <w:t>B. Conducting structured interviews with inventory staff to evaluate usability and process alignment.</w:t>
      </w:r>
    </w:p>
    <w:p>
      <w:r>
        <w:t>C. Comparing inventory reports before and after automation to assess the impact on accuracy and efficiency.</w:t>
      </w:r>
    </w:p>
    <w:p>
      <w:r>
        <w:t>D. Surveying employees to measure their confidence in the system and its impact on reconciliation accuracy.</w:t>
      </w:r>
    </w:p>
    <w:p>
      <w:r>
        <w:t>Rationale: Correct. Reviewing system configurations ensures that reconciliation processes function correctly by aligning settings with control requirements.</w:t>
      </w:r>
    </w:p>
    <w:p>
      <w:pPr>
        <w:pStyle w:val="Heading2"/>
      </w:pPr>
      <w:r>
        <w:t>AI20099</w:t>
      </w:r>
    </w:p>
    <w:p>
      <w:r>
        <w:t>An auditor is evaluating the control design for vendor payment authorization in an accounts payable system. What procedure would be most effective?</w:t>
      </w:r>
    </w:p>
    <w:p>
      <w:r>
        <w:t>A. Examining workflow approvals to verify appropriate authorization levels.</w:t>
      </w:r>
    </w:p>
    <w:p>
      <w:r>
        <w:t>B. Asking vendors for feedback on the payment process.</w:t>
      </w:r>
    </w:p>
    <w:p>
      <w:r>
        <w:t>C. Reviewing the timeliness of past vendor payments.</w:t>
      </w:r>
    </w:p>
    <w:p>
      <w:r>
        <w:t>D. Observing employees processing payments to identify efficiency gaps.</w:t>
      </w:r>
    </w:p>
    <w:p>
      <w:r>
        <w:t>Rationale: Correct. Reviewing workflow approvals ensures that the control design enforces proper authorization levels before payments are processed.</w:t>
      </w:r>
    </w:p>
    <w:p>
      <w:pPr>
        <w:pStyle w:val="Heading2"/>
      </w:pPr>
      <w:r>
        <w:t>AI20100</w:t>
      </w:r>
    </w:p>
    <w:p>
      <w:r>
        <w:t>A financial institution has implemented a new transaction monitoring system to detect fraudulent activity. What procedure should be used to evaluate the control design?</w:t>
      </w:r>
    </w:p>
    <w:p>
      <w:r>
        <w:t>A. Reviewing system rules to determine if they align with known fraud risk indicators.</w:t>
      </w:r>
    </w:p>
    <w:p>
      <w:r>
        <w:t>B. Monitoring daily transaction logs for unusual activity.</w:t>
      </w:r>
    </w:p>
    <w:p>
      <w:r>
        <w:t>C. Reviewing attendance of employees at training sessions on fraud detection.</w:t>
      </w:r>
    </w:p>
    <w:p>
      <w:r>
        <w:t>D. Surveying customers about their trust in the institution’s fraud prevention efforts.</w:t>
      </w:r>
    </w:p>
    <w:p>
      <w:r>
        <w:t>Rationale: Correct. Reviewing system rules ensures that fraud detection mechanisms align with identified fraud risks and are designed effectively.</w:t>
      </w:r>
    </w:p>
    <w:p>
      <w:pPr>
        <w:pStyle w:val="Heading2"/>
      </w:pPr>
      <w:r>
        <w:t>AI20101</w:t>
      </w:r>
    </w:p>
    <w:p>
      <w:r>
        <w:t>A company has introduced an automated reconciliation process for financial reporting. What procedure should be used to test whether the control is operating effectively?</w:t>
      </w:r>
    </w:p>
    <w:p>
      <w:r>
        <w:t>A. Selecting a sample of reconciliations and verifying accuracy against supporting records.</w:t>
      </w:r>
    </w:p>
    <w:p>
      <w:r>
        <w:t>B. Reviewing non-reconciliation volumes</w:t>
      </w:r>
    </w:p>
    <w:p>
      <w:r>
        <w:t>C. Checking whether the reconciliation process aligns with competitor practices.</w:t>
      </w:r>
    </w:p>
    <w:p>
      <w:r>
        <w:t>D. Reviewing the training materials provided to employees on reconciliation policies.</w:t>
      </w:r>
    </w:p>
    <w:p>
      <w:r>
        <w:t>Rationale: Correct. Verifying sample reconciliations ensures that the automated process is functioning correctly and detecting discrepancies.</w:t>
      </w:r>
    </w:p>
    <w:p>
      <w:pPr>
        <w:pStyle w:val="Heading2"/>
      </w:pPr>
      <w:r>
        <w:t>AI20102</w:t>
      </w:r>
    </w:p>
    <w:p>
      <w:r>
        <w:t>A company requires manager approval for all expense reimbursements over a certain threshold. What procedure should be performed to assess the effectiveness of this control?</w:t>
      </w:r>
    </w:p>
    <w:p>
      <w:r>
        <w:t>A. Reviewing a sample of expense reports to confirm approvals were obtained as required.</w:t>
      </w:r>
    </w:p>
    <w:p>
      <w:r>
        <w:t>B. Interviewing managers to determine their process for reviewing and approving reimbursements.</w:t>
      </w:r>
    </w:p>
    <w:p>
      <w:r>
        <w:t>C. Conducting an employee survey to assess compliance with the reimbursement approval policy.</w:t>
      </w:r>
    </w:p>
    <w:p>
      <w:r>
        <w:t>D. Analyzing approval trends over time to evaluate whether the policy is consistently enforced.</w:t>
      </w:r>
    </w:p>
    <w:p>
      <w:r>
        <w:t>Rationale: Correct. Reviewing a sample of reports provides direct evidence of whether approvals are consistently applied, ensuring control effectiveness.</w:t>
      </w:r>
    </w:p>
    <w:p>
      <w:pPr>
        <w:pStyle w:val="Heading2"/>
      </w:pPr>
      <w:r>
        <w:t>AI20103</w:t>
      </w:r>
    </w:p>
    <w:p>
      <w:r>
        <w:t>An internal auditor is testing the efficiency of an automated payroll processing system. What is the most effective procedure?</w:t>
      </w:r>
    </w:p>
    <w:p>
      <w:r>
        <w:t>A. Measuring the time taken for payroll processing before and after automation.</w:t>
      </w:r>
    </w:p>
    <w:p>
      <w:r>
        <w:t>B. Interviewing employees to assess their satisfaction with the payroll system.</w:t>
      </w:r>
    </w:p>
    <w:p>
      <w:r>
        <w:t>C. Comparing payroll policies to industry best practices.</w:t>
      </w:r>
    </w:p>
    <w:p>
      <w:r>
        <w:t>D. Checking if payroll errors have been reported in the past year.</w:t>
      </w:r>
    </w:p>
    <w:p>
      <w:r>
        <w:t>Rationale: Correct. Measuring processing time before and after automation provides direct evidence of efficiency improvements.</w:t>
      </w:r>
    </w:p>
    <w:p>
      <w:pPr>
        <w:pStyle w:val="Heading2"/>
      </w:pPr>
      <w:r>
        <w:t>AI20104</w:t>
      </w:r>
    </w:p>
    <w:p>
      <w:r>
        <w:t>A company has implemented a workflow automation system for purchase order approvals. What procedure should be used to test the efficiency of this control?</w:t>
      </w:r>
    </w:p>
    <w:p>
      <w:r>
        <w:t>A. Analyzing the average approval time before and after automation.</w:t>
      </w:r>
    </w:p>
    <w:p>
      <w:r>
        <w:t>B. Surveying employees about their experience with the automated system.</w:t>
      </w:r>
    </w:p>
    <w:p>
      <w:r>
        <w:t>C. Reviewing a sample of purchase orders to check for policy compliance.</w:t>
      </w:r>
    </w:p>
    <w:p>
      <w:r>
        <w:t>D. Comparing approval workflows across different departments.</w:t>
      </w:r>
    </w:p>
    <w:p>
      <w:r>
        <w:t>Rationale: Correct. Measuring approval times assesses whether automation has improved efficiency in the process.</w:t>
      </w:r>
    </w:p>
    <w:p>
      <w:pPr>
        <w:pStyle w:val="Heading2"/>
      </w:pPr>
      <w:r>
        <w:t>AI20105</w:t>
      </w:r>
    </w:p>
    <w:p>
      <w:r>
        <w:t>An organization has introduced role-based access controls (RBAC) for system security. What is the best procedure to assess the efficiency of these controls?</w:t>
      </w:r>
    </w:p>
    <w:p>
      <w:r>
        <w:t>A. Reviewing system logs to evaluate the speed of access approval processes.</w:t>
      </w:r>
    </w:p>
    <w:p>
      <w:r>
        <w:t>B. Conducting a survey to determine employee opinions on security restrictions.</w:t>
      </w:r>
    </w:p>
    <w:p>
      <w:r>
        <w:t>C. Comparing access control policies with those of industry competitors.</w:t>
      </w:r>
    </w:p>
    <w:p>
      <w:r>
        <w:t>D. Interviewing IT staff about their experience managing access requests.</w:t>
      </w:r>
    </w:p>
    <w:p>
      <w:r>
        <w:t>Rationale: Correct. Analyzing system logs allows auditors to measure whether RBAC is streamlining access approvals efficiently.</w:t>
      </w:r>
    </w:p>
    <w:p>
      <w:pPr>
        <w:pStyle w:val="Heading2"/>
      </w:pPr>
      <w:r>
        <w:t>AI20106</w:t>
      </w:r>
    </w:p>
    <w:p>
      <w:r>
        <w:t>A healthcare provider introduced electronic medical record (EMR) automation. What is the best way to test the efficiency of this control?</w:t>
      </w:r>
    </w:p>
    <w:p>
      <w:r>
        <w:t>A. Evaluating patient record retrieval times before and after implementation.</w:t>
      </w:r>
    </w:p>
    <w:p>
      <w:r>
        <w:t>B. Conducting patient satisfaction surveys about digital records.</w:t>
      </w:r>
    </w:p>
    <w:p>
      <w:r>
        <w:t>C. Checking compliance with health data protection laws.</w:t>
      </w:r>
    </w:p>
    <w:p>
      <w:r>
        <w:t>D. Comparing system usage among different departments.</w:t>
      </w:r>
    </w:p>
    <w:p>
      <w:r>
        <w:t>Rationale: Correct. Measuring retrieval times directly tests whether the new system has improved efficiency in accessing patient records.</w:t>
      </w:r>
    </w:p>
    <w:p>
      <w:pPr>
        <w:pStyle w:val="Heading2"/>
      </w:pPr>
      <w:r>
        <w:t>AI20107</w:t>
      </w:r>
    </w:p>
    <w:p>
      <w:r>
        <w:t>A financial institution adopted automated risk assessment for loan approvals. What is the most effective way to test the efficiency of this control?</w:t>
      </w:r>
    </w:p>
    <w:p>
      <w:r>
        <w:t>A. Analyzing loan processing times before and after automation.</w:t>
      </w:r>
    </w:p>
    <w:p>
      <w:r>
        <w:t>B. Reviewing policies on risk assessment criteria.</w:t>
      </w:r>
    </w:p>
    <w:p>
      <w:r>
        <w:t>C. Interviewing underwriters about their experience with the automated system.</w:t>
      </w:r>
    </w:p>
    <w:p>
      <w:r>
        <w:t>D. Comparing automated approval rates to manual ones.</w:t>
      </w:r>
    </w:p>
    <w:p>
      <w:r>
        <w:t>Rationale: Correct. Measuring loan processing times helps assess whether automation has improved efficiency in risk assessment.</w:t>
      </w:r>
    </w:p>
    <w:p>
      <w:pPr>
        <w:pStyle w:val="Heading2"/>
      </w:pPr>
      <w:r>
        <w:t>AI20108</w:t>
      </w:r>
    </w:p>
    <w:p>
      <w:r>
        <w:t>An internal audit supervisor is reviewing the engagement work program to ensure it is adequate. What is the best way to evaluate its adequacy?</w:t>
      </w:r>
    </w:p>
    <w:p>
      <w:r>
        <w:t>A. Assessing whether the activities proposed align with engagement objectives and identified risks.</w:t>
      </w:r>
    </w:p>
    <w:p>
      <w:r>
        <w:t>B. Comparing the work program to previous audits without considering engagement specifics.</w:t>
      </w:r>
    </w:p>
    <w:p>
      <w:r>
        <w:t>C. Reducing the number of procedures to streamline audit efficiency.</w:t>
      </w:r>
    </w:p>
    <w:p>
      <w:r>
        <w:t>D. Focusing only on regulatory compliance without assessing operational risks.</w:t>
      </w:r>
    </w:p>
    <w:p>
      <w:r>
        <w:t>Rationale: Correct. The adequacy of an engagement work program is determined by how well it aligns with objectives and identified risks.</w:t>
      </w:r>
    </w:p>
    <w:p>
      <w:pPr>
        <w:pStyle w:val="Heading2"/>
      </w:pPr>
      <w:r>
        <w:t>AI20109</w:t>
      </w:r>
    </w:p>
    <w:p>
      <w:r>
        <w:t>An auditor is assessing the engagement work program for completeness before execution. What criterion should be used to determine its adequacy?</w:t>
      </w:r>
    </w:p>
    <w:p>
      <w:r>
        <w:t>A. Ensuring the program includes clear activities, timelines, and responsibilities.</w:t>
      </w:r>
    </w:p>
    <w:p>
      <w:r>
        <w:t>B. Verifying that the program includes as many activities as possible, regardless of relevance.</w:t>
      </w:r>
    </w:p>
    <w:p>
      <w:r>
        <w:t>C. Limiting the scope of activities in order to minimize audit time.</w:t>
      </w:r>
    </w:p>
    <w:p>
      <w:r>
        <w:t>D. Using only high-level objectives without specifying detailed activity.</w:t>
      </w:r>
    </w:p>
    <w:p>
      <w:r>
        <w:t>Rationale: Correct. A well-designed engagement work program should include detailed procedures, clear timelines, and assigned responsibilities to ensure effectiveness.</w:t>
      </w:r>
    </w:p>
    <w:p>
      <w:pPr>
        <w:pStyle w:val="Heading2"/>
      </w:pPr>
      <w:r>
        <w:t>AI20110</w:t>
      </w:r>
    </w:p>
    <w:p>
      <w:r>
        <w:t>An audit manager is evaluating whether an engagement work program is sufficient to achieve the audit objectives. What factor is most important in determining its adequacy?</w:t>
      </w:r>
    </w:p>
    <w:p>
      <w:r>
        <w:t>A. Ensuring that the activities planned effectively address all identified risks.</w:t>
      </w:r>
    </w:p>
    <w:p>
      <w:r>
        <w:t>B. Confirming that the work program follows the same format as previous audits.</w:t>
      </w:r>
    </w:p>
    <w:p>
      <w:r>
        <w:t>C. The opportunity for multiple audit team member involvement</w:t>
      </w:r>
    </w:p>
    <w:p>
      <w:r>
        <w:t>D. Prioritising control design without specific testing to assess control effectiveness.</w:t>
      </w:r>
    </w:p>
    <w:p>
      <w:r>
        <w:t>Rationale: Correct. An adequate engagement work program must be designed to effectively address identified risks to ensure comprehensive audit coverage.</w:t>
      </w:r>
    </w:p>
    <w:p>
      <w:pPr>
        <w:pStyle w:val="Heading2"/>
      </w:pPr>
      <w:r>
        <w:t>AI20111</w:t>
      </w:r>
    </w:p>
    <w:p>
      <w:r>
        <w:t>An internal auditor is conducting an engagement focused on IT system access controls. What testing methodology would be most effective?</w:t>
      </w:r>
    </w:p>
    <w:p>
      <w:r>
        <w:t>A. Performing a sample-based user access review to verify adherence to access control policies.</w:t>
      </w:r>
    </w:p>
    <w:p>
      <w:r>
        <w:t>B. Surveying employees to assess their satisfaction with IT security policies.</w:t>
      </w:r>
    </w:p>
    <w:p>
      <w:r>
        <w:t>C. Comparing access control settings to those used by other organizations.</w:t>
      </w:r>
    </w:p>
    <w:p>
      <w:r>
        <w:t>D. Reviewing system documentation without testing actual user access.</w:t>
      </w:r>
    </w:p>
    <w:p>
      <w:r>
        <w:t>Rationale: Correct. Reviewing a sample of user access helps determine whether access control policies are properly implemented and enforced.</w:t>
      </w:r>
    </w:p>
    <w:p>
      <w:pPr>
        <w:pStyle w:val="Heading2"/>
      </w:pPr>
      <w:r>
        <w:t>AI20112</w:t>
      </w:r>
    </w:p>
    <w:p>
      <w:r>
        <w:t>An auditor is assessing the accuracy of financial transactions in an organization’s accounting system. Which testing methodology would be most appropriate?</w:t>
      </w:r>
    </w:p>
    <w:p>
      <w:r>
        <w:t>A. Performing substantive testing by selecting a sample of transactions and tracing them to supporting documentation.</w:t>
      </w:r>
    </w:p>
    <w:p>
      <w:r>
        <w:t>B. Interviewing accounting staff about their perception of financial accuracy.</w:t>
      </w:r>
    </w:p>
    <w:p>
      <w:r>
        <w:t>C. Conducting a company-wide survey on financial statement transparency.</w:t>
      </w:r>
    </w:p>
    <w:p>
      <w:r>
        <w:t>D. Reviewing the general ledger without verifying individual transactions.</w:t>
      </w:r>
    </w:p>
    <w:p>
      <w:r>
        <w:t>Rationale: Correct. Substantive testing ensures that financial transactions are accurately recorded by validating a sample against supporting evidence.</w:t>
      </w:r>
    </w:p>
    <w:p>
      <w:pPr>
        <w:pStyle w:val="Heading2"/>
      </w:pPr>
      <w:r>
        <w:t>AI20113</w:t>
      </w:r>
    </w:p>
    <w:p>
      <w:r>
        <w:t>A cybersecurity audit is being conducted to assess an organization's vulnerability management process. What is the best testing methodology for this engagement?</w:t>
      </w:r>
    </w:p>
    <w:p>
      <w:r>
        <w:t>A. Conducting scans to identify unpatched system weaknesses.</w:t>
      </w:r>
    </w:p>
    <w:p>
      <w:r>
        <w:t>B. Holding focus groups with IT staff to discuss cybersecurity concerns.</w:t>
      </w:r>
    </w:p>
    <w:p>
      <w:r>
        <w:t xml:space="preserve">C. Reviewing IT policies </w:t>
      </w:r>
    </w:p>
    <w:p>
      <w:r>
        <w:t>D. Checking if employees receive cybersecurity awareness training.</w:t>
      </w:r>
    </w:p>
    <w:p>
      <w:r>
        <w:t>Rationale: Correct. Conducting vulnerability scans provides direct evidence of security weaknesses that need to be addressed.</w:t>
      </w:r>
    </w:p>
    <w:p>
      <w:pPr>
        <w:pStyle w:val="Heading2"/>
      </w:pPr>
      <w:r>
        <w:t>AI20114</w:t>
      </w:r>
    </w:p>
    <w:p>
      <w:r>
        <w:t>An auditor is assessing the accuracy of financial transactions in an organization’s accounting system. Which testing methodology would be most appropriate?</w:t>
      </w:r>
    </w:p>
    <w:p>
      <w:r>
        <w:t>A. Performing substantive testing by selecting a sample of transactions and tracing them to supporting documentation.</w:t>
      </w:r>
    </w:p>
    <w:p>
      <w:r>
        <w:t>B. Conducting structured interviews with accounting staff to assess their understanding of financial accuracy controls.</w:t>
      </w:r>
    </w:p>
    <w:p>
      <w:r>
        <w:t>C. Distributing a company-wide survey to gather employee perceptions on financial statement transparency and reporting.</w:t>
      </w:r>
    </w:p>
    <w:p>
      <w:r>
        <w:t>D. Reviewing the general ledger to verify recorded balances without testing underlying transactions for accuracy.</w:t>
      </w:r>
    </w:p>
    <w:p>
      <w:r>
        <w:t>Rationale: Correct. Substantive testing provides direct evidence of financial accuracy by tracing transactions to supporting documentation.</w:t>
      </w:r>
    </w:p>
    <w:p>
      <w:pPr>
        <w:pStyle w:val="Heading2"/>
      </w:pPr>
      <w:r>
        <w:t>AI20115</w:t>
      </w:r>
    </w:p>
    <w:p>
      <w:r>
        <w:t>A company is planning a financial audit that includes testing a large volume of transactions. What financial resource should be prioritized when determining the engagement budget?</w:t>
      </w:r>
    </w:p>
    <w:p>
      <w:r>
        <w:t>A. Costs associated with data analytics tools for efficient transaction testing.</w:t>
      </w:r>
    </w:p>
    <w:p>
      <w:r>
        <w:t>B. The number of financial reports available for review.</w:t>
      </w:r>
    </w:p>
    <w:p>
      <w:r>
        <w:t>C. The experience level of the internal audit team.</w:t>
      </w:r>
    </w:p>
    <w:p>
      <w:r>
        <w:t>D. The total number of company employees.</w:t>
      </w:r>
    </w:p>
    <w:p>
      <w:r>
        <w:t>Rationale: Correct. Data analytics tools enhance efficiency in testing large transaction volumes and should be included in financial planning.</w:t>
      </w:r>
    </w:p>
    <w:p>
      <w:pPr>
        <w:pStyle w:val="Heading2"/>
      </w:pPr>
      <w:r>
        <w:t>AI20116</w:t>
      </w:r>
    </w:p>
    <w:p>
      <w:r>
        <w:t>An audit team is preparing to assess compliance with new regulatory requirements. What is a key financial consideration when planning the engagement?</w:t>
      </w:r>
    </w:p>
    <w:p>
      <w:r>
        <w:t>A. The cost of legal consultants to interpret new regulations.</w:t>
      </w:r>
    </w:p>
    <w:p>
      <w:r>
        <w:t>B. Travel expenses for the IA team</w:t>
      </w:r>
    </w:p>
    <w:p>
      <w:r>
        <w:t>C. The number of employees affected by the regulation.</w:t>
      </w:r>
    </w:p>
    <w:p>
      <w:r>
        <w:t>D. The frequency of previous compliance audits.</w:t>
      </w:r>
    </w:p>
    <w:p>
      <w:r>
        <w:t>Rationale: Correct. Legal consultants may be necessary to ensure accurate interpretation of regulatory changes, affecting the financial resources needed.</w:t>
      </w:r>
    </w:p>
    <w:p>
      <w:pPr>
        <w:pStyle w:val="Heading2"/>
      </w:pPr>
      <w:r>
        <w:t>AI20117</w:t>
      </w:r>
    </w:p>
    <w:p>
      <w:r>
        <w:t>A manufacturing company is undergoing a fraud risk assessment. What financial factor should be included when budgeting for the engagement?</w:t>
      </w:r>
    </w:p>
    <w:p>
      <w:r>
        <w:t>A. The cost of forensic investigation tools and fraud detection software to analyze potential fraud schemes.</w:t>
      </w:r>
    </w:p>
    <w:p>
      <w:r>
        <w:t>B. The estimated expenses related to conducting employee interviews to gather fraud-related insights.</w:t>
      </w:r>
    </w:p>
    <w:p>
      <w:r>
        <w:t>C. The resources required to review historical fraud cases and assess their financial impact.</w:t>
      </w:r>
    </w:p>
    <w:p>
      <w:r>
        <w:t>D. The projected costs of reviewing financial records based on the company's annual revenue and transaction volume.</w:t>
      </w:r>
    </w:p>
    <w:p>
      <w:r>
        <w:t>Rationale: Correct. Forensic investigation tools and fraud detection software are key financial considerations in a fraud risk assessment, as they help identify and analyze fraudulent activities.</w:t>
      </w:r>
    </w:p>
    <w:p>
      <w:pPr>
        <w:pStyle w:val="Heading2"/>
      </w:pPr>
      <w:r>
        <w:t>AI20118</w:t>
      </w:r>
    </w:p>
    <w:p>
      <w:r>
        <w:t>An audit team is planning an engagement involving IT infrastructure controls. What financial resource is most relevant for estimating the engagement budget?</w:t>
      </w:r>
    </w:p>
    <w:p>
      <w:r>
        <w:t>A. The cost of hiring external IT auditors or consultants for specialized assessments.</w:t>
      </w:r>
    </w:p>
    <w:p>
      <w:r>
        <w:t>B. The estimated staffing costs for internal IT personnel involved in the audit.</w:t>
      </w:r>
    </w:p>
    <w:p>
      <w:r>
        <w:t>C. The expenses associated with assessing the organization's IT systems and infrastructure.</w:t>
      </w:r>
    </w:p>
    <w:p>
      <w:r>
        <w:t>D. The projected cost of reviewing IT security policies and compliance requirements.</w:t>
      </w:r>
    </w:p>
    <w:p>
      <w:r>
        <w:t>Rationale: Correct. IT infrastructure audits often require external specialists, which can significantly impact the financial resources needed for the engagement.</w:t>
      </w:r>
    </w:p>
    <w:p>
      <w:pPr>
        <w:pStyle w:val="Heading2"/>
      </w:pPr>
      <w:r>
        <w:t>AI20119</w:t>
      </w:r>
    </w:p>
    <w:p>
      <w:r>
        <w:t>An organization is preparing for an external quality assessment of its internal audit function. What financial resource should be considered in budgeting for the engagement?</w:t>
      </w:r>
    </w:p>
    <w:p>
      <w:r>
        <w:t>A. Fees for external quality assessors to conduct the review.</w:t>
      </w:r>
    </w:p>
    <w:p>
      <w:r>
        <w:t>B. The number of audit reports produced in the past year.</w:t>
      </w:r>
    </w:p>
    <w:p>
      <w:r>
        <w:t>C. The total number of audit engagements completed.</w:t>
      </w:r>
    </w:p>
    <w:p>
      <w:r>
        <w:t>D. The organization’s industry classification.</w:t>
      </w:r>
    </w:p>
    <w:p>
      <w:r>
        <w:t>Rationale: Correct. External quality assessments require professional fees for third-party assessors, impacting financial resource planning.</w:t>
      </w:r>
    </w:p>
    <w:p>
      <w:pPr>
        <w:pStyle w:val="Heading2"/>
      </w:pPr>
      <w:r>
        <w:t>AI20120</w:t>
      </w:r>
    </w:p>
    <w:p>
      <w:r>
        <w:t>An internal audit team is planning an engagement involving highly technical IT security controls. What is the most important factor when determining the human resources required?</w:t>
      </w:r>
    </w:p>
    <w:p>
      <w:r>
        <w:t>A. Ensuring the team includes auditors with cybersecurity expertise.</w:t>
      </w:r>
    </w:p>
    <w:p>
      <w:r>
        <w:t>B. Selecting auditors based on their availability</w:t>
      </w:r>
    </w:p>
    <w:p>
      <w:r>
        <w:t>C. Assigning general auditors and relying on IT staff for guidance.</w:t>
      </w:r>
    </w:p>
    <w:p>
      <w:r>
        <w:t>D. Including auditors with experience in IT governance and risk management.</w:t>
      </w:r>
    </w:p>
    <w:p>
      <w:r>
        <w:t>Rationale: Correct. IT security audits require auditors with specialized cybersecurity knowledge to effectively assess technical controls.</w:t>
      </w:r>
    </w:p>
    <w:p>
      <w:pPr>
        <w:pStyle w:val="Heading2"/>
      </w:pPr>
      <w:r>
        <w:t>AI20121</w:t>
      </w:r>
    </w:p>
    <w:p>
      <w:r>
        <w:t>A company is preparing for a regulatory compliance audit that involves multiple departments. What should be prioritized when determining the human resources needed?</w:t>
      </w:r>
    </w:p>
    <w:p>
      <w:r>
        <w:t>A. Assigning auditors with expertise in compliance and industry regulations.</w:t>
      </w:r>
    </w:p>
    <w:p>
      <w:r>
        <w:t>B. Selecting auditors based on prior experience with the company.</w:t>
      </w:r>
    </w:p>
    <w:p>
      <w:r>
        <w:t>C. Using financial auditors, as compliance is primarily financial in nature.</w:t>
      </w:r>
    </w:p>
    <w:p>
      <w:r>
        <w:t>D. Limiting involvement to a single auditor to maintain confidentiality.</w:t>
      </w:r>
    </w:p>
    <w:p>
      <w:r>
        <w:t>Rationale: Correct. Compliance audits require professionals with knowledge of regulatory frameworks to ensure a thorough assessment.</w:t>
      </w:r>
    </w:p>
    <w:p>
      <w:pPr>
        <w:pStyle w:val="Heading2"/>
      </w:pPr>
      <w:r>
        <w:t>AI20122</w:t>
      </w:r>
    </w:p>
    <w:p>
      <w:r>
        <w:t>An audit of a multinational corporation requires reviewing financial processes across multiple countries. What is the most important human resource consideration?</w:t>
      </w:r>
    </w:p>
    <w:p>
      <w:r>
        <w:t>A. Including auditors with international accounting and regulatory expertise to ensure compliance across jurisdictions.</w:t>
      </w:r>
    </w:p>
    <w:p>
      <w:r>
        <w:t>B. Prioritizing local auditors in each country to reduce travel costs and logistical challenges.</w:t>
      </w:r>
    </w:p>
    <w:p>
      <w:r>
        <w:t>C. Selecting auditors based on their availability</w:t>
      </w:r>
    </w:p>
    <w:p>
      <w:r>
        <w:t>D. Reducing the overall audit team size to limit costs, even if it impacts global coverage.</w:t>
      </w:r>
    </w:p>
    <w:p>
      <w:r>
        <w:t>Rationale: Correct. Multinational audits require professionals with expertise in international accounting standards and regulations to ensure compliance across multiple jurisdictions.</w:t>
      </w:r>
    </w:p>
    <w:p>
      <w:pPr>
        <w:pStyle w:val="Heading2"/>
      </w:pPr>
      <w:r>
        <w:t>AI20123</w:t>
      </w:r>
    </w:p>
    <w:p>
      <w:r>
        <w:t>A fraud investigation is being conducted in response to suspected financial misconduct. What human resource factor should be prioritized?</w:t>
      </w:r>
    </w:p>
    <w:p>
      <w:r>
        <w:t>A. Engaging forensic accountants and fraud examiners with investigative experience.</w:t>
      </w:r>
    </w:p>
    <w:p>
      <w:r>
        <w:t>B. Including internal staff with knowledge of company processes while ensuring confidentiality.</w:t>
      </w:r>
    </w:p>
    <w:p>
      <w:r>
        <w:t>C. Selecting auditors new to the organisation to avoid any potential conflict</w:t>
      </w:r>
    </w:p>
    <w:p>
      <w:r>
        <w:t xml:space="preserve">D. Assigning financial auditors to the engagement </w:t>
      </w:r>
    </w:p>
    <w:p>
      <w:r>
        <w:t>Rationale: Correct. Fraud investigations require professionals with forensic accounting and investigative skills to effectively assess potential misconduct.</w:t>
      </w:r>
    </w:p>
    <w:p>
      <w:pPr>
        <w:pStyle w:val="Heading2"/>
      </w:pPr>
      <w:r>
        <w:t>AI20124</w:t>
      </w:r>
    </w:p>
    <w:p>
      <w:r>
        <w:t>A company is implementing a new enterprise resource planning (ERP) system, and an internal audit engagement is planned. What is the key human resource need for this engagement?</w:t>
      </w:r>
    </w:p>
    <w:p>
      <w:r>
        <w:t>A. Auditors with expertise in ERP system controls and implementation risks.</w:t>
      </w:r>
    </w:p>
    <w:p>
      <w:r>
        <w:t xml:space="preserve">B. Financial auditors with sound IT knowledge </w:t>
      </w:r>
    </w:p>
    <w:p>
      <w:r>
        <w:t>C. A reduced audit team to focus only on high-level ERP risks rather than detailed system assessments.</w:t>
      </w:r>
    </w:p>
    <w:p>
      <w:r>
        <w:t>D. Auditors selected with previous experience of audits in Human Resources</w:t>
      </w:r>
    </w:p>
    <w:p>
      <w:r>
        <w:t>Rationale: Correct. ERP system audits require professionals who understand system controls, implementation risks, and integration challenges.</w:t>
      </w:r>
    </w:p>
    <w:p>
      <w:pPr>
        <w:pStyle w:val="Heading2"/>
      </w:pPr>
      <w:r>
        <w:t>AI20125</w:t>
      </w:r>
    </w:p>
    <w:p>
      <w:r>
        <w:t>A business operations audit is planned for a manufacturing company with complex production processes. What is the most important human resource requirement?</w:t>
      </w:r>
    </w:p>
    <w:p>
      <w:r>
        <w:t>A. Selecting auditors with experience in operational audits of manufacturing processes.</w:t>
      </w:r>
    </w:p>
    <w:p>
      <w:r>
        <w:t>B. Assigning auditors who have previously worked with financial reporting.</w:t>
      </w:r>
    </w:p>
    <w:p>
      <w:r>
        <w:t>C. Using general auditors and relying on production managers for insights.</w:t>
      </w:r>
    </w:p>
    <w:p>
      <w:r>
        <w:t>D. Auditors who have recently operated the production processes - they will have useful first hand knowledge</w:t>
      </w:r>
    </w:p>
    <w:p>
      <w:r>
        <w:t>Rationale: Correct. Operational audits in manufacturing require auditors who understand production workflows, process efficiency, and operational risks.</w:t>
      </w:r>
    </w:p>
    <w:p>
      <w:pPr>
        <w:pStyle w:val="Heading2"/>
      </w:pPr>
      <w:r>
        <w:t>AI20126</w:t>
      </w:r>
    </w:p>
    <w:p>
      <w:r>
        <w:t>An internal audit team has limited personnel available for a high-risk engagement. What is the best way to address this resource limitation?</w:t>
      </w:r>
    </w:p>
    <w:p>
      <w:r>
        <w:t>A. Prioritizing the highest-risk areas and adjusting the scope accordingly.</w:t>
      </w:r>
    </w:p>
    <w:p>
      <w:r>
        <w:t>B. Proceeding with the full scope despite staffing shortages.</w:t>
      </w:r>
    </w:p>
    <w:p>
      <w:r>
        <w:t>C. Delaying the audit until additional auditors can be hired.</w:t>
      </w:r>
    </w:p>
    <w:p>
      <w:r>
        <w:t>D. Reducing the engagement scope without considering risk priorities.</w:t>
      </w:r>
    </w:p>
    <w:p>
      <w:r>
        <w:t>Rationale: Correct. Adjusting the scope to focus on high-risk areas ensures that limited resources are used efficiently.</w:t>
      </w:r>
    </w:p>
    <w:p>
      <w:pPr>
        <w:pStyle w:val="Heading2"/>
      </w:pPr>
      <w:r>
        <w:t>AI20127</w:t>
      </w:r>
    </w:p>
    <w:p>
      <w:r>
        <w:t>A cybersecurity audit requires specialized IT knowledge, but the internal audit team lacks expertise in this area. How should this resource limitation be managed?</w:t>
      </w:r>
    </w:p>
    <w:p>
      <w:r>
        <w:t>A. Engaging external IT security specialists to provide necessary expertise.</w:t>
      </w:r>
    </w:p>
    <w:p>
      <w:r>
        <w:t>B. Assigning available auditors and relying on IT staff to explain security controls.</w:t>
      </w:r>
    </w:p>
    <w:p>
      <w:r>
        <w:t>C. Reducing the scope to exclude technical assessments.</w:t>
      </w:r>
    </w:p>
    <w:p>
      <w:r>
        <w:t xml:space="preserve">D. Conducting the audit with experienced general auditors </w:t>
      </w:r>
    </w:p>
    <w:p>
      <w:r>
        <w:t>Rationale: Correct. Hiring external specialists ensures the audit effectively assesses IT security risks despite internal knowledge gaps.</w:t>
      </w:r>
    </w:p>
    <w:p>
      <w:pPr>
        <w:pStyle w:val="Heading2"/>
      </w:pPr>
      <w:r>
        <w:t>AI20128</w:t>
      </w:r>
    </w:p>
    <w:p>
      <w:r>
        <w:t>The audit team has insufficient access to key data due to system restrictions. What is the best approach to mitigate this resource limitation?</w:t>
      </w:r>
    </w:p>
    <w:p>
      <w:r>
        <w:t>A. Working with IT and management to obtain necessary access permissions.</w:t>
      </w:r>
    </w:p>
    <w:p>
      <w:r>
        <w:t>B. Proceeding with available data, even if it results in incomplete conclusions.</w:t>
      </w:r>
    </w:p>
    <w:p>
      <w:r>
        <w:t>C. Delaying the audit until system restrictions are lifted.</w:t>
      </w:r>
    </w:p>
    <w:p>
      <w:r>
        <w:t>D. Limiting testing to only the data that is readily accessible.</w:t>
      </w:r>
    </w:p>
    <w:p>
      <w:r>
        <w:t>Rationale: Correct. Collaborating with IT and management helps ensure auditors can access relevant information needed for a thorough audit.</w:t>
      </w:r>
    </w:p>
    <w:p>
      <w:pPr>
        <w:pStyle w:val="Heading2"/>
      </w:pPr>
      <w:r>
        <w:t>AI20129</w:t>
      </w:r>
    </w:p>
    <w:p>
      <w:r>
        <w:t>Budget constraints prevent the audit team from conducting planned site visits for an international engagement. How should the team adapt to this limitation?</w:t>
      </w:r>
    </w:p>
    <w:p>
      <w:r>
        <w:t>A. Using remote auditing techniques such as video interviews and digital document reviews.</w:t>
      </w:r>
    </w:p>
    <w:p>
      <w:r>
        <w:t>B. Canceling the audit until funding becomes available.</w:t>
      </w:r>
    </w:p>
    <w:p>
      <w:r>
        <w:t>C. Reducing the number of site visits without adjusting procedures.</w:t>
      </w:r>
    </w:p>
    <w:p>
      <w:r>
        <w:t>D. Conducting only local audits and disregarding international operations.</w:t>
      </w:r>
    </w:p>
    <w:p>
      <w:r>
        <w:t>Rationale: Correct. Remote auditing allows the team to complete the engagement despite financial constraints.</w:t>
      </w:r>
    </w:p>
    <w:p>
      <w:pPr>
        <w:pStyle w:val="Heading2"/>
      </w:pPr>
      <w:r>
        <w:t>AI20130</w:t>
      </w:r>
    </w:p>
    <w:p>
      <w:r>
        <w:t>An operational audit requires reviewing a high volume of transactions, but time constraints limit the ability to test them all. What is the most effective solution?</w:t>
      </w:r>
    </w:p>
    <w:p>
      <w:r>
        <w:t>A. Using data analytics to perform targeted sampling based on risk factors.</w:t>
      </w:r>
    </w:p>
    <w:p>
      <w:r>
        <w:t xml:space="preserve">B. Selecting transactions randomly </w:t>
      </w:r>
    </w:p>
    <w:p>
      <w:r>
        <w:t>C. Extending the audit timeline to allow manual testing of all transactions.</w:t>
      </w:r>
    </w:p>
    <w:p>
      <w:r>
        <w:t xml:space="preserve">D. Reducing testing to a minimal sample </w:t>
      </w:r>
    </w:p>
    <w:p>
      <w:r>
        <w:t>Rationale: Correct. Data analytics enables auditors to efficiently identify and test high-risk transactions, maximizing audit effectiveness.</w:t>
      </w:r>
    </w:p>
    <w:p>
      <w:pPr>
        <w:pStyle w:val="Heading2"/>
      </w:pPr>
      <w:r>
        <w:t>AI20131</w:t>
      </w:r>
    </w:p>
    <w:p>
      <w:r>
        <w:t>A compliance audit must be completed within a short timeframe, but the audit team is also assigned to multiple other engagements. What is the best way to address this limitation?</w:t>
      </w:r>
    </w:p>
    <w:p>
      <w:r>
        <w:t>A. Reallocating resources to prioritize high-risk audits and ensure adequate coverage.</w:t>
      </w:r>
    </w:p>
    <w:p>
      <w:r>
        <w:t>B. Ask the team to work longer hours</w:t>
      </w:r>
    </w:p>
    <w:p>
      <w:r>
        <w:t xml:space="preserve">C. Reducing the scope of compliance testing </w:t>
      </w:r>
    </w:p>
    <w:p>
      <w:r>
        <w:t>D. Continuing with the original audit plan - time will be saved on other reviews in the annual programme</w:t>
      </w:r>
    </w:p>
    <w:p>
      <w:r>
        <w:t>Rationale: Correct. Adjusting resource allocation allows the team to focus on high-priority audits while managing resource constraints effectively.</w:t>
      </w:r>
    </w:p>
    <w:p>
      <w:pPr>
        <w:pStyle w:val="Heading2"/>
      </w:pPr>
      <w:r>
        <w:t>AI20132</w:t>
      </w:r>
    </w:p>
    <w:p>
      <w:r>
        <w:t>An internal auditor is reviewing documentation to assess compliance with company policies. What factor best determines the sufficiency of the evidence?</w:t>
      </w:r>
    </w:p>
    <w:p>
      <w:r>
        <w:t>A. Whether the evidence provides enough coverage to support audit conclusions.</w:t>
      </w:r>
    </w:p>
    <w:p>
      <w:r>
        <w:t>B. Whether the evidence is convenient to obtain and easy to interpret.</w:t>
      </w:r>
    </w:p>
    <w:p>
      <w:r>
        <w:t>C. Whether the evidence aligns with management’s expectations.</w:t>
      </w:r>
    </w:p>
    <w:p>
      <w:r>
        <w:t>D. Whether the evidence is appropriately documented and available for review in the audit file</w:t>
      </w:r>
    </w:p>
    <w:p>
      <w:r>
        <w:t>Rationale: Correct. Sufficiency means the evidence must provide adequate support for audit conclusions rather than being based on convenience or assumptions.</w:t>
      </w:r>
    </w:p>
    <w:p>
      <w:pPr>
        <w:pStyle w:val="Heading2"/>
      </w:pPr>
      <w:r>
        <w:t>AI20133</w:t>
      </w:r>
    </w:p>
    <w:p>
      <w:r>
        <w:t>During an operational audit, an auditor gathers employee interviews and system-generated reports. What is the best way to assess the relevance of this evidence?</w:t>
      </w:r>
    </w:p>
    <w:p>
      <w:r>
        <w:t>A. Determining whether the evidence directly relates to the audit objectives.</w:t>
      </w:r>
    </w:p>
    <w:p>
      <w:r>
        <w:t>B. Determine whether the evidence is easy to capture and understand.</w:t>
      </w:r>
    </w:p>
    <w:p>
      <w:r>
        <w:t>C. Determine whether you trust the employees interviewed and who provided the system data</w:t>
      </w:r>
    </w:p>
    <w:p>
      <w:r>
        <w:t xml:space="preserve">D. Determine whether the evidence is recent </w:t>
      </w:r>
    </w:p>
    <w:p>
      <w:r>
        <w:t>Rationale: Correct. Relevant evidence must directly address the audit objectives and provide meaningful insight into the area under review.</w:t>
      </w:r>
    </w:p>
    <w:p>
      <w:pPr>
        <w:pStyle w:val="Heading2"/>
      </w:pPr>
      <w:r>
        <w:t>AI20134</w:t>
      </w:r>
    </w:p>
    <w:p>
      <w:r>
        <w:t>An auditor is verifying the effectiveness of a newly implemented control. What is the most appropriate way to evaluate the quality of evidence gathered?</w:t>
      </w:r>
    </w:p>
    <w:p>
      <w:r>
        <w:t>A. Ensuring the evidence is objective, complete, and obtained through reliable sources.</w:t>
      </w:r>
    </w:p>
    <w:p>
      <w:r>
        <w:t>B. Confirming that the evidence supports management’s position on the control.</w:t>
      </w:r>
    </w:p>
    <w:p>
      <w:r>
        <w:t>C. Consider the age of the evidence - recent data is more reliable</w:t>
      </w:r>
    </w:p>
    <w:p>
      <w:r>
        <w:t>D. Consider the experience of the staff interviewed who confirmed how the process operated.</w:t>
      </w:r>
    </w:p>
    <w:p>
      <w:r>
        <w:t>Rationale: Correct. High-quality evidence should be objective, complete, and obtained from reliable sources to ensure an accurate assessment.</w:t>
      </w:r>
    </w:p>
    <w:p>
      <w:pPr>
        <w:pStyle w:val="Heading2"/>
      </w:pPr>
      <w:r>
        <w:t>AI20135</w:t>
      </w:r>
    </w:p>
    <w:p>
      <w:r>
        <w:t>An auditor is verifying compliance with data privacy regulations. What type of evidence is most effective and would effectively allow another professional to reach the same conclusion?</w:t>
      </w:r>
    </w:p>
    <w:p>
      <w:r>
        <w:t>A. System access logs and documented data handling procedures.</w:t>
      </w:r>
    </w:p>
    <w:p>
      <w:r>
        <w:t>B. A statement from IT management asserting compliance.</w:t>
      </w:r>
    </w:p>
    <w:p>
      <w:r>
        <w:t>C. A high-level summary of security policies.</w:t>
      </w:r>
    </w:p>
    <w:p>
      <w:r>
        <w:t>D. A list of planned security improvements for future compliance efforts.</w:t>
      </w:r>
    </w:p>
    <w:p>
      <w:r>
        <w:t>Rationale: Correct. System access logs and documented procedures provide factual, verifiable evidence that supports audit conclusions.</w:t>
      </w:r>
    </w:p>
    <w:p>
      <w:pPr>
        <w:pStyle w:val="Heading2"/>
      </w:pPr>
      <w:r>
        <w:t>AI20136</w:t>
      </w:r>
    </w:p>
    <w:p>
      <w:r>
        <w:t>An audit team is evaluating expense reimbursements for fraud risk. What type of evidence would be most reliable and will allow another auditor to confirm the findings?</w:t>
      </w:r>
    </w:p>
    <w:p>
      <w:r>
        <w:t>A. Original receipts, approval records, and transaction documentation.</w:t>
      </w:r>
    </w:p>
    <w:p>
      <w:r>
        <w:t>B. Verbal explanations from employees about their expense claims.</w:t>
      </w:r>
    </w:p>
    <w:p>
      <w:r>
        <w:t>C. A company policy stating reimbursement rules</w:t>
      </w:r>
    </w:p>
    <w:p>
      <w:r>
        <w:t>D. A memo from the finance department summarizing past reimbursements.</w:t>
      </w:r>
    </w:p>
    <w:p>
      <w:r>
        <w:t>Rationale: Correct. Original documentation, approvals, and transaction records provide objective evidence that another auditor can verify.</w:t>
      </w:r>
    </w:p>
    <w:p>
      <w:pPr>
        <w:pStyle w:val="Heading2"/>
      </w:pPr>
      <w:r>
        <w:t>AI20137</w:t>
      </w:r>
    </w:p>
    <w:p>
      <w:r>
        <w:t>An auditor is assessing the effectiveness of internal controls over procurement. What type of evidence supports a strong conclusion and would allow another auditor to reach the same conclusion?</w:t>
      </w:r>
    </w:p>
    <w:p>
      <w:r>
        <w:t>A. Purchase orders, vendor contracts, and approval workflows.</w:t>
      </w:r>
    </w:p>
    <w:p>
      <w:r>
        <w:t>B. Records of conversations with employees about procurement practices employed</w:t>
      </w:r>
    </w:p>
    <w:p>
      <w:r>
        <w:t>C. Management’s assurance that procurement controls are being followed.</w:t>
      </w:r>
    </w:p>
    <w:p>
      <w:r>
        <w:t>D. Published procurement process procedural documentation.</w:t>
      </w:r>
    </w:p>
    <w:p>
      <w:r>
        <w:t>Rationale: Correct. Proper documentation of purchase orders, contracts, and approvals ensures audit findings are based on verifiable evidence as opposed to confirmation of required or operated process.</w:t>
      </w:r>
    </w:p>
    <w:p>
      <w:pPr>
        <w:pStyle w:val="Heading2"/>
      </w:pPr>
      <w:r>
        <w:t>AI20138</w:t>
      </w:r>
    </w:p>
    <w:p>
      <w:r>
        <w:t>An internal audit report includes findings related to high-risk transactions. What type of evidence must be included to support a robust conclusion and ensure that another auditor could validate this?</w:t>
      </w:r>
    </w:p>
    <w:p>
      <w:r>
        <w:t>A. Detailed transaction records, supporting records, and audit trails.</w:t>
      </w:r>
    </w:p>
    <w:p>
      <w:r>
        <w:t>B. Interview records from employees who processed high risk transactions.</w:t>
      </w:r>
    </w:p>
    <w:p>
      <w:r>
        <w:t>C. A summary of past audits that previously identified similar risks.</w:t>
      </w:r>
    </w:p>
    <w:p>
      <w:r>
        <w:t>D. An explanation from management about why the transactions occurred.</w:t>
      </w:r>
    </w:p>
    <w:p>
      <w:r>
        <w:t>Rationale: Correct. Transaction records, supporting records, and audit trails provide concrete, replicable evidence that supports the audit conclusions.</w:t>
      </w:r>
    </w:p>
    <w:p>
      <w:pPr>
        <w:pStyle w:val="Heading2"/>
      </w:pPr>
      <w:r>
        <w:t>AI20139</w:t>
      </w:r>
    </w:p>
    <w:p>
      <w:r>
        <w:t>An auditor is testing controls over user access to critical IT systems. What evidence would allow support a robust conclusion to be drawn by another competent professional?</w:t>
      </w:r>
    </w:p>
    <w:p>
      <w:r>
        <w:t>A. System access logs and user authorization records</w:t>
      </w:r>
    </w:p>
    <w:p>
      <w:r>
        <w:t>B. Verbal assurances from IT staff that access controls are enforced.</w:t>
      </w:r>
    </w:p>
    <w:p>
      <w:r>
        <w:t>C. IT Security Policy acceptance records</w:t>
      </w:r>
    </w:p>
    <w:p>
      <w:r>
        <w:t>D. Employee feedback on their experiences with system access restrictions.</w:t>
      </w:r>
    </w:p>
    <w:p>
      <w:r>
        <w:t>Rationale: Correct. System logs and authorization records provide objective evidence that can be reviewed and tested by another auditor.</w:t>
      </w:r>
    </w:p>
    <w:p>
      <w:pPr>
        <w:pStyle w:val="Heading2"/>
      </w:pPr>
      <w:r>
        <w:t>AI20140</w:t>
      </w:r>
    </w:p>
    <w:p>
      <w:r>
        <w:t>An organization wants to improve audit efficiency by automating repetitive tasks, such as invoice matching and compliance checks. What technology should be implemented?</w:t>
      </w:r>
    </w:p>
    <w:p>
      <w:r>
        <w:t>A. Automated process tools to streamline rule-based tasks.</w:t>
      </w:r>
    </w:p>
    <w:p>
      <w:r>
        <w:t>B. Spreadsheet-based macros to assist with compliance calculations.</w:t>
      </w:r>
    </w:p>
    <w:p>
      <w:r>
        <w:t>C. Workflow automation software to route approvals efficiently.</w:t>
      </w:r>
    </w:p>
    <w:p>
      <w:r>
        <w:t>D. Data analytics tools to identify anomalies in financial transactions.</w:t>
      </w:r>
    </w:p>
    <w:p>
      <w:r>
        <w:t>Rationale: Correct. Automated process automation tools reduce human error and improve efficiency by handling repetitive, rule-based audit tasks.</w:t>
      </w:r>
    </w:p>
    <w:p>
      <w:pPr>
        <w:pStyle w:val="Heading2"/>
      </w:pPr>
      <w:r>
        <w:t>AI20141</w:t>
      </w:r>
    </w:p>
    <w:p>
      <w:r>
        <w:t>A company is looking to improve data visualization for internal audit findings and risk assessments. Which tool would be most effective?</w:t>
      </w:r>
    </w:p>
    <w:p>
      <w:r>
        <w:t>A. Interactive dashboards to display key audit metrics and trends.</w:t>
      </w:r>
    </w:p>
    <w:p>
      <w:r>
        <w:t>B. Printed spreadsheets with summarized data tables.</w:t>
      </w:r>
    </w:p>
    <w:p>
      <w:r>
        <w:t>C. Static PowerPoint presentations with manually updated charts.</w:t>
      </w:r>
    </w:p>
    <w:p>
      <w:r>
        <w:t>D. A list of audit findings stored in a database</w:t>
      </w:r>
    </w:p>
    <w:p>
      <w:r>
        <w:t>Rationale: Correct. Interactive dashboards enhance audit efficiency by providing real-time data visualization and trend analysis.</w:t>
      </w:r>
    </w:p>
    <w:p>
      <w:pPr>
        <w:pStyle w:val="Heading2"/>
      </w:pPr>
      <w:r>
        <w:t>AI20142</w:t>
      </w:r>
    </w:p>
    <w:p>
      <w:r>
        <w:t>An internal auditor is mapping a company’s procurement process. What is the first step in defining workflow segments?</w:t>
      </w:r>
    </w:p>
    <w:p>
      <w:r>
        <w:t>A. Identifying key activities and decision points in the process.</w:t>
      </w:r>
    </w:p>
    <w:p>
      <w:r>
        <w:t>B. Interviewing employees about their personal experiences with procurement.</w:t>
      </w:r>
    </w:p>
    <w:p>
      <w:r>
        <w:t>C. Analyzing previous audit reports on procurement inefficiencies.</w:t>
      </w:r>
    </w:p>
    <w:p>
      <w:r>
        <w:t xml:space="preserve">D. Reviewing holistic data on procurement activity undertaken during the most recent financial year. </w:t>
      </w:r>
    </w:p>
    <w:p>
      <w:r>
        <w:t>Rationale: Correct. The first step in defining workflow segments is identifying key activities and decision points that structure the process.</w:t>
      </w:r>
    </w:p>
    <w:p>
      <w:pPr>
        <w:pStyle w:val="Heading2"/>
      </w:pPr>
      <w:r>
        <w:t>AI20143</w:t>
      </w:r>
    </w:p>
    <w:p>
      <w:r>
        <w:t>A company is implementing automation in its accounts payable process. What is the first step in defining workflow segments for automation?</w:t>
      </w:r>
    </w:p>
    <w:p>
      <w:r>
        <w:t>A. Mapping manual steps such as invoice receipt, approval, and payment processing.</w:t>
      </w:r>
    </w:p>
    <w:p>
      <w:r>
        <w:t>B. Reviewing existing automated practices to see what is currently successful.</w:t>
      </w:r>
    </w:p>
    <w:p>
      <w:r>
        <w:t>C. Asking employees for opinions on areas to be automated</w:t>
      </w:r>
    </w:p>
    <w:p>
      <w:r>
        <w:t>D. Benchmarking existing practices with competitor processes</w:t>
      </w:r>
    </w:p>
    <w:p>
      <w:r>
        <w:t>Rationale: Correct. Understanding the current manual workflow is essential before implementing automation.</w:t>
      </w:r>
    </w:p>
    <w:p>
      <w:pPr>
        <w:pStyle w:val="Heading2"/>
      </w:pPr>
      <w:r>
        <w:t>AI20144</w:t>
      </w:r>
    </w:p>
    <w:p>
      <w:r>
        <w:t>During an audit of the accounts payable process, an auditor performs a walk-through. What is the main purpose of this technique?</w:t>
      </w:r>
    </w:p>
    <w:p>
      <w:r>
        <w:t>A. Observing and documenting the process flow to validate actual execution.</w:t>
      </w:r>
    </w:p>
    <w:p>
      <w:r>
        <w:t>B. To test the knowledge of the operational team and assess their performance</w:t>
      </w:r>
    </w:p>
    <w:p>
      <w:r>
        <w:t>C. To build empathy with auditee</w:t>
      </w:r>
    </w:p>
    <w:p>
      <w:r>
        <w:t>D. To demostrate compliance with the Internal Audit manual</w:t>
      </w:r>
    </w:p>
    <w:p>
      <w:r>
        <w:t>Rationale: Correct. Walk-throughs allow auditors to follow transactions through the process, ensuring accuracy and identifying control weaknesses.</w:t>
      </w:r>
    </w:p>
    <w:p>
      <w:pPr>
        <w:pStyle w:val="Heading2"/>
      </w:pPr>
      <w:r>
        <w:t>AI20145</w:t>
      </w:r>
    </w:p>
    <w:p>
      <w:r>
        <w:t>A company is mapping its payroll workflow and wants to clarify roles and responsibilities. Which tool would be most effective?</w:t>
      </w:r>
    </w:p>
    <w:p>
      <w:r>
        <w:t>A. A responsibility assignment matrix to define roles and accountability.</w:t>
      </w:r>
    </w:p>
    <w:p>
      <w:r>
        <w:t>B. A company policy document specifying payroll procedures and approval workflows.</w:t>
      </w:r>
    </w:p>
    <w:p>
      <w:r>
        <w:t>C. A payroll transaction log that includes details of assigned responsibilities.</w:t>
      </w:r>
    </w:p>
    <w:p>
      <w:r>
        <w:t>D. A workflow timeline that identifies key processing stages and assigned roles.</w:t>
      </w:r>
    </w:p>
    <w:p>
      <w:r>
        <w:t>Rationale: Correct. A responsibility assignment matrix is used to clearly define roles and responsibilities, ensuring accountability in payroll workflows.</w:t>
      </w:r>
    </w:p>
    <w:p>
      <w:pPr>
        <w:pStyle w:val="Heading2"/>
      </w:pPr>
      <w:r>
        <w:t>AI20146</w:t>
      </w:r>
    </w:p>
    <w:p>
      <w:r>
        <w:t>A manufacturing company wants to ensure clear accountability in its inventory control workflow. What method should be used?</w:t>
      </w:r>
    </w:p>
    <w:p>
      <w:r>
        <w:t>A. Creating a responsibility assignment matrix to define tasks and ownership.</w:t>
      </w:r>
    </w:p>
    <w:p>
      <w:r>
        <w:t>B. Surveying employees to understand their job responsibilities.</w:t>
      </w:r>
    </w:p>
    <w:p>
      <w:r>
        <w:t>C. Request line managers reiterate roles as per job descriptions</w:t>
      </w:r>
    </w:p>
    <w:p>
      <w:r>
        <w:t>D. Benchmark control workflows to that operated by competitors</w:t>
      </w:r>
    </w:p>
    <w:p>
      <w:r>
        <w:t>Rationale: Correct. A responsibility assignment matrix helps define and record for all, who is responsible for each aspect of inventory control, reducing confusion and errors.</w:t>
      </w:r>
    </w:p>
    <w:p>
      <w:pPr>
        <w:pStyle w:val="Heading2"/>
      </w:pPr>
      <w:r>
        <w:t>AI20147</w:t>
      </w:r>
    </w:p>
    <w:p>
      <w:r>
        <w:t>An internal audit team is performing a walk-through of the cash disbursement process. What is the key benefit of this approach?</w:t>
      </w:r>
    </w:p>
    <w:p>
      <w:r>
        <w:t>A. Identifying process gaps by directly following transactions from initiation to completion.</w:t>
      </w:r>
    </w:p>
    <w:p>
      <w:r>
        <w:t>B. Saves on detailed testing if time is short</w:t>
      </w:r>
    </w:p>
    <w:p>
      <w:r>
        <w:t>C. Enables rapport and relationships to be built with auditees</w:t>
      </w:r>
    </w:p>
    <w:p>
      <w:r>
        <w:t>D. Doubles of training for an auditor for future roles</w:t>
      </w:r>
    </w:p>
    <w:p>
      <w:r>
        <w:t>Rationale: Correct. Walk-throughs allow auditors to trace transactions through a process, ensuring controls are functioning as designed.</w:t>
      </w:r>
    </w:p>
    <w:p>
      <w:pPr>
        <w:pStyle w:val="Heading2"/>
      </w:pPr>
      <w:r>
        <w:t>AI20148</w:t>
      </w:r>
    </w:p>
    <w:p>
      <w:r>
        <w:t>An auditor is analyzing a company’s financial records, which are stored in a relational database. What type of data is being reviewed?</w:t>
      </w:r>
    </w:p>
    <w:p>
      <w:r>
        <w:t>A. Data that follows a structured format with predefined tables and fields.</w:t>
      </w:r>
    </w:p>
    <w:p>
      <w:r>
        <w:t>B. Information that is loosely organized and does not follow a fixed schema.</w:t>
      </w:r>
    </w:p>
    <w:p>
      <w:r>
        <w:t>C. A combination of free-form text and numerical data in an undefined structure.</w:t>
      </w:r>
    </w:p>
    <w:p>
      <w:r>
        <w:t>D. Large datasets with diverse formats that require specialized processing.</w:t>
      </w:r>
    </w:p>
    <w:p>
      <w:r>
        <w:t>Rationale: Correct. Structured data is organized in a predefined way, making it easy to store and analyze using relational databases.</w:t>
      </w:r>
    </w:p>
    <w:p>
      <w:pPr>
        <w:pStyle w:val="Heading2"/>
      </w:pPr>
      <w:r>
        <w:t>AI20149</w:t>
      </w:r>
    </w:p>
    <w:p>
      <w:r>
        <w:t>A fraud investigator is reviewing email communications to identify suspicious activity. How should the emails be classified?</w:t>
      </w:r>
    </w:p>
    <w:p>
      <w:r>
        <w:t>A. Unstructured data, since they contain free-text messages with varying formats.</w:t>
      </w:r>
    </w:p>
    <w:p>
      <w:r>
        <w:t>B. Structured data, because emails are stored within a searchable database.</w:t>
      </w:r>
    </w:p>
    <w:p>
      <w:r>
        <w:t>C. Standardized data, as all emails follow a fixed corporate template.</w:t>
      </w:r>
    </w:p>
    <w:p>
      <w:r>
        <w:t>D. Real-time data, since emails are sent and received instantly.</w:t>
      </w:r>
    </w:p>
    <w:p>
      <w:r>
        <w:t>Rationale: Correct. Emails are considered unstructured data because they do not follow a rigid format and may contain a mix of text, attachments, and metadata.</w:t>
      </w:r>
    </w:p>
    <w:p>
      <w:pPr>
        <w:pStyle w:val="Heading2"/>
      </w:pPr>
      <w:r>
        <w:t>AI20150</w:t>
      </w:r>
    </w:p>
    <w:p>
      <w:r>
        <w:t>An internal auditor is reviewing logs from an IT security system that records login attempts and access times in a predefined format. What type of data is this?</w:t>
      </w:r>
    </w:p>
    <w:p>
      <w:r>
        <w:t>A. Structured data, as the logs are systematically recorded with timestamps and user IDs.</w:t>
      </w:r>
    </w:p>
    <w:p>
      <w:r>
        <w:t>B. Unstructured data, because security logs are stored in large text files.</w:t>
      </w:r>
    </w:p>
    <w:p>
      <w:r>
        <w:t>C. Event-driven data, since the system only records specific actions.</w:t>
      </w:r>
    </w:p>
    <w:p>
      <w:r>
        <w:t>D. Processed data, as it is used in security analysis after collection.</w:t>
      </w:r>
    </w:p>
    <w:p>
      <w:r>
        <w:t>Rationale: Correct. Security logs are structured because they follow a consistent format, enabling easy analysis and reporting.</w:t>
      </w:r>
    </w:p>
    <w:p>
      <w:pPr>
        <w:pStyle w:val="Heading2"/>
      </w:pPr>
      <w:r>
        <w:t>AI20151</w:t>
      </w:r>
    </w:p>
    <w:p>
      <w:r>
        <w:t>A data analyst is working with JSON files containing financial transactions that do not fit into traditional databases. How should this data be classified?</w:t>
      </w:r>
    </w:p>
    <w:p>
      <w:r>
        <w:t>A. Semi-structured data, because it has a defined format but lacks a fixed relational schema.</w:t>
      </w:r>
    </w:p>
    <w:p>
      <w:r>
        <w:t>B. Fully structured data, as it contains numerical values and transaction details.</w:t>
      </w:r>
    </w:p>
    <w:p>
      <w:r>
        <w:t>C. Informal data, since it does not reside in a conventional database.</w:t>
      </w:r>
    </w:p>
    <w:p>
      <w:r>
        <w:t>D. Real-time data, as financial transactions occur dynamically.</w:t>
      </w:r>
    </w:p>
    <w:p>
      <w:r>
        <w:t>Rationale: Correct. JSON files are considered semi-structured because they follow a format but are not confined to traditional database structures.</w:t>
      </w:r>
    </w:p>
    <w:p>
      <w:pPr>
        <w:pStyle w:val="Heading2"/>
      </w:pPr>
      <w:r>
        <w:t>AI20152</w:t>
      </w:r>
    </w:p>
    <w:p>
      <w:r>
        <w:t>A fraud examiner is reviewing financial transactions to identify unusual spending patterns that may indicate fraudulent activity. What is the most appropriate data analysis method?</w:t>
      </w:r>
    </w:p>
    <w:p>
      <w:r>
        <w:t>A. Anomaly detection to flag transactions that deviate from expected patterns.</w:t>
      </w:r>
    </w:p>
    <w:p>
      <w:r>
        <w:t>B. Text analysis to review narrative descriptions of financial statements.</w:t>
      </w:r>
    </w:p>
    <w:p>
      <w:r>
        <w:t>C. Predictive analysis to estimate fraud risk for the next fiscal year.</w:t>
      </w:r>
    </w:p>
    <w:p>
      <w:r>
        <w:t>D. Prescriptive analysis to suggest internal control improvements before reviewing data.</w:t>
      </w:r>
    </w:p>
    <w:p>
      <w:r>
        <w:t>Rationale: Correct. Anomaly detection is ideal for identifying transactions that do not conform to normal financial behavior, helping detect potential fraud.</w:t>
      </w:r>
    </w:p>
    <w:p>
      <w:pPr>
        <w:pStyle w:val="Heading2"/>
      </w:pPr>
      <w:r>
        <w:t>AI20153</w:t>
      </w:r>
    </w:p>
    <w:p>
      <w:r>
        <w:t>A company wants to determine the best way to reduce late supplier payments based on historical data. What analysis method should be used?</w:t>
      </w:r>
    </w:p>
    <w:p>
      <w:r>
        <w:t>A. Prescriptive analysis to recommend actions that optimize payment processes.</w:t>
      </w:r>
    </w:p>
    <w:p>
      <w:r>
        <w:t>B. Predictive analysis to estimate the likelihood of future late payments.</w:t>
      </w:r>
    </w:p>
    <w:p>
      <w:r>
        <w:t>C. Text analysis to evaluate supplier contracts for payment terms.</w:t>
      </w:r>
    </w:p>
    <w:p>
      <w:r>
        <w:t>D. Anomaly detection to identify previous late payments without suggesting improvements.</w:t>
      </w:r>
    </w:p>
    <w:p>
      <w:r>
        <w:t>Rationale: Correct. Prescriptive analysis provides actionable recommendations based on historical trends, making it suitable for process improvement.</w:t>
      </w:r>
    </w:p>
    <w:p>
      <w:pPr>
        <w:pStyle w:val="Heading2"/>
      </w:pPr>
      <w:r>
        <w:t>AI20154</w:t>
      </w:r>
    </w:p>
    <w:p>
      <w:r>
        <w:t>A retail company wants to forecast next quarter’s sales based on historical revenue trends. What type of data analysis is most suitable?</w:t>
      </w:r>
    </w:p>
    <w:p>
      <w:r>
        <w:t xml:space="preserve">A. Predictive analysis </w:t>
      </w:r>
    </w:p>
    <w:p>
      <w:r>
        <w:t xml:space="preserve">B. Diagnostic analysis </w:t>
      </w:r>
    </w:p>
    <w:p>
      <w:r>
        <w:t>C. Text analysis to review customer feedback about product demand.</w:t>
      </w:r>
    </w:p>
    <w:p>
      <w:r>
        <w:t>D. Anomaly detection to find outlier sales transactions.</w:t>
      </w:r>
    </w:p>
    <w:p>
      <w:r>
        <w:t>Rationale: Correct. Predictive analysis uses historical data to model and estimate future trends, making it the best approach for sales forecasting.</w:t>
      </w:r>
    </w:p>
    <w:p>
      <w:pPr>
        <w:pStyle w:val="Heading2"/>
      </w:pPr>
      <w:r>
        <w:t>AI20155</w:t>
      </w:r>
    </w:p>
    <w:p>
      <w:r>
        <w:t>An auditor is evaluating the accuracy of payroll processing. What is the most effective way to identify discrepancies between existing conditions and evaluation criteria?</w:t>
      </w:r>
    </w:p>
    <w:p>
      <w:r>
        <w:t>A. Verifying payroll records against approved pay rates and recorded work hours.</w:t>
      </w:r>
    </w:p>
    <w:p>
      <w:r>
        <w:t>B. Conducting employee interviews to gather opinions on payroll accuracy.</w:t>
      </w:r>
    </w:p>
    <w:p>
      <w:r>
        <w:t>C. Reviewing total payroll costs without analyzing individual records.</w:t>
      </w:r>
    </w:p>
    <w:p>
      <w:r>
        <w:t>D. Comparing payroll expenses to the company’s projected budget.</w:t>
      </w:r>
    </w:p>
    <w:p>
      <w:r>
        <w:t>Rationale: Correct. Accuracy in payroll processing requires direct comparison between recorded payments and documented pay rates and hours worked.</w:t>
      </w:r>
    </w:p>
    <w:p>
      <w:pPr>
        <w:pStyle w:val="Heading2"/>
      </w:pPr>
      <w:r>
        <w:t>AI20156</w:t>
      </w:r>
    </w:p>
    <w:p>
      <w:r>
        <w:t>An audit of expense reimbursements reveals inconsistencies in approval practices. How should the auditor determine the significance of these findings?</w:t>
      </w:r>
    </w:p>
    <w:p>
      <w:r>
        <w:t>A. Measuring the financial impact and frequency and spread of noncompliance issues.</w:t>
      </w:r>
    </w:p>
    <w:p>
      <w:r>
        <w:t>B. Discuss with more experienced colleagues and get their view</w:t>
      </w:r>
    </w:p>
    <w:p>
      <w:r>
        <w:t>C. Discuss with management to ascertain their level of concern</w:t>
      </w:r>
    </w:p>
    <w:p>
      <w:r>
        <w:t>D. Comparing company practices to those of external organizations.</w:t>
      </w:r>
    </w:p>
    <w:p>
      <w:r>
        <w:t>Rationale: Correct. Evaluating both the frequency and financial impact of inconsistencies helps determine the urgency of corrective actions.</w:t>
      </w:r>
    </w:p>
    <w:p>
      <w:pPr>
        <w:pStyle w:val="Heading2"/>
      </w:pPr>
      <w:r>
        <w:t>AI20157</w:t>
      </w:r>
    </w:p>
    <w:p>
      <w:r>
        <w:t>During an IT security audit, an auditor discovers that some employees have broader system access than necessary for their roles. What should be considered when evaluating the severity of this issue?</w:t>
      </w:r>
    </w:p>
    <w:p>
      <w:r>
        <w:t>A. Assessing the risk of unauthorized activity and potential security breaches.</w:t>
      </w:r>
    </w:p>
    <w:p>
      <w:r>
        <w:t>B. The longevity of service of those who have had access</w:t>
      </w:r>
    </w:p>
    <w:p>
      <w:r>
        <w:t>C. The recency of IT Security training for those who had access</w:t>
      </w:r>
    </w:p>
    <w:p>
      <w:r>
        <w:t>D. The IT capabilities of those who have had access</w:t>
      </w:r>
    </w:p>
    <w:p>
      <w:r>
        <w:t>Rationale: Correct. Evaluating the risk of unauthorized access helps determine the severity of control weaknesses and necessary remediation.</w:t>
      </w:r>
    </w:p>
    <w:p>
      <w:pPr>
        <w:pStyle w:val="Heading2"/>
      </w:pPr>
      <w:r>
        <w:t>AI20158</w:t>
      </w:r>
    </w:p>
    <w:p>
      <w:r>
        <w:t>An auditor is reviewing financial statements to determine whether recorded revenue aligns with accounting standards. What is the best method to analyze this?</w:t>
      </w:r>
    </w:p>
    <w:p>
      <w:r>
        <w:t>A. Comparing revenue recognition practices to applicable financial reporting standards.</w:t>
      </w:r>
    </w:p>
    <w:p>
      <w:r>
        <w:t>B. Checking whether revenue trends align with management’s expectations.</w:t>
      </w:r>
    </w:p>
    <w:p>
      <w:r>
        <w:t>C. Confirming that revenue amounts match internal financial projections.</w:t>
      </w:r>
    </w:p>
    <w:p>
      <w:r>
        <w:t>D. Examining a small sample of high-value transactions.</w:t>
      </w:r>
    </w:p>
    <w:p>
      <w:r>
        <w:t>Rationale: Correct. Financial reporting must align with applicable standards to ensure accuracy and compliance.</w:t>
      </w:r>
    </w:p>
    <w:p>
      <w:pPr>
        <w:pStyle w:val="Heading2"/>
      </w:pPr>
      <w:r>
        <w:t>AI20159</w:t>
      </w:r>
    </w:p>
    <w:p>
      <w:r>
        <w:t>A compliance audit reveals that some departments are not following mandatory training requirements. What is the best approach to determine why this is happening?</w:t>
      </w:r>
    </w:p>
    <w:p>
      <w:r>
        <w:t>A. Investigating whether training completion tracking and enforcement mechanisms are effective.</w:t>
      </w:r>
    </w:p>
    <w:p>
      <w:r>
        <w:t>B. Asking department heads whether employees find the training valuable.</w:t>
      </w:r>
    </w:p>
    <w:p>
      <w:r>
        <w:t>C. Reviewing company policies to confirm that training is listed as mandatory.</w:t>
      </w:r>
    </w:p>
    <w:p>
      <w:r>
        <w:t>D. Comparing training completion rates to industry benchmarks.</w:t>
      </w:r>
    </w:p>
    <w:p>
      <w:r>
        <w:t>Rationale: Correct. Examining tracking and enforcement helps determine whether the issue is due to lack of oversight or ineffective communication.</w:t>
      </w:r>
    </w:p>
    <w:p>
      <w:pPr>
        <w:pStyle w:val="Heading2"/>
      </w:pPr>
      <w:r>
        <w:t>AI20160</w:t>
      </w:r>
    </w:p>
    <w:p>
      <w:r>
        <w:t>An internal audit of inventory management identifies frequent stock shortages. How should the auditor assess the potential effects of this issue?</w:t>
      </w:r>
    </w:p>
    <w:p>
      <w:r>
        <w:t>A. Analyzing data to assess impact on production delays, order fulfillment, and financial performance.</w:t>
      </w:r>
    </w:p>
    <w:p>
      <w:r>
        <w:t>B. Comparing inventory levels to those of competitors.</w:t>
      </w:r>
    </w:p>
    <w:p>
      <w:r>
        <w:t>C. Reviewing past audits to see if similar findings were previously reported.</w:t>
      </w:r>
    </w:p>
    <w:p>
      <w:r>
        <w:t>D. Conduct interviews with a sample of operational staff to obtain their feedback</w:t>
      </w:r>
    </w:p>
    <w:p>
      <w:r>
        <w:t>Rationale: Correct. Assessing the effects on production, fulfillment, and financials helps quantify the significance of the stock shortages.</w:t>
      </w:r>
    </w:p>
    <w:p>
      <w:pPr>
        <w:pStyle w:val="Heading2"/>
      </w:pPr>
      <w:r>
        <w:t>AI20161</w:t>
      </w:r>
    </w:p>
    <w:p>
      <w:r>
        <w:t>A financial audit reveals that certain transactions were not approved according to company policy. What is the most effective way to identify the root cause?</w:t>
      </w:r>
    </w:p>
    <w:p>
      <w:r>
        <w:t>A. Reviewing authorization controls and approval workflows to assess enforcement.</w:t>
      </w:r>
    </w:p>
    <w:p>
      <w:r>
        <w:t>B. Analyzing high-value transactions to determine patterns of noncompliance.</w:t>
      </w:r>
    </w:p>
    <w:p>
      <w:r>
        <w:t>C. Conducting employee interviews to evaluate awareness of approval requirements.</w:t>
      </w:r>
    </w:p>
    <w:p>
      <w:r>
        <w:t>D. Consider the clarity of the job descriptions of finance staff</w:t>
      </w:r>
    </w:p>
    <w:p>
      <w:r>
        <w:t>Rationale: Correct. Assessing whether authorization controls are properly enforced helps determine if the issue is due to control weaknesses or process failures.</w:t>
      </w:r>
    </w:p>
    <w:p>
      <w:pPr>
        <w:pStyle w:val="Heading2"/>
      </w:pPr>
      <w:r>
        <w:t>AI20162</w:t>
      </w:r>
    </w:p>
    <w:p>
      <w:r>
        <w:t>An IT security audit finds that some employees have access to systems beyond their job requirements. What is the best approach to evaluate the impact of this issue?</w:t>
      </w:r>
    </w:p>
    <w:p>
      <w:r>
        <w:t>A. Assessing the risk of unauthorized changes, data breaches, or policy violations.</w:t>
      </w:r>
    </w:p>
    <w:p>
      <w:r>
        <w:t>B. Comparing system access levels to those of external organizations.</w:t>
      </w:r>
    </w:p>
    <w:p>
      <w:r>
        <w:t>C. Checking if employees are aware of their additional access rights.</w:t>
      </w:r>
    </w:p>
    <w:p>
      <w:r>
        <w:t>D. Reviewing recent system logs to determine actual breaches</w:t>
      </w:r>
    </w:p>
    <w:p>
      <w:r>
        <w:t>Rationale: Correct. Evaluating the risk of unauthorized access helps determine whether control weaknesses could lead to security incidents.</w:t>
      </w:r>
    </w:p>
    <w:p>
      <w:pPr>
        <w:pStyle w:val="Heading2"/>
      </w:pPr>
      <w:r>
        <w:t>AI20163</w:t>
      </w:r>
    </w:p>
    <w:p>
      <w:r>
        <w:t>A compliance audit finds that a department consistently misses regulatory reporting deadlines. What should be analyzed to determine the significance of this finding?</w:t>
      </w:r>
    </w:p>
    <w:p>
      <w:r>
        <w:t>A. Potential legal consequences and financial penalties for late submissions.</w:t>
      </w:r>
    </w:p>
    <w:p>
      <w:r>
        <w:t>B. Employee feedback regarding difficulties in meeting deadlines.</w:t>
      </w:r>
    </w:p>
    <w:p>
      <w:r>
        <w:t>C. Volume of regulatory reports generated annually by the organization.</w:t>
      </w:r>
    </w:p>
    <w:p>
      <w:r>
        <w:t>D. Industry-wide trends in regulatory reporting timeliness.</w:t>
      </w:r>
    </w:p>
    <w:p>
      <w:r>
        <w:t>Rationale: Correct. The level of risk associated with noncompliance is determined by evaluating legal and financial repercussions.</w:t>
      </w:r>
    </w:p>
    <w:p>
      <w:pPr>
        <w:pStyle w:val="Heading2"/>
      </w:pPr>
      <w:r>
        <w:t>AI20164</w:t>
      </w:r>
    </w:p>
    <w:p>
      <w:r>
        <w:t>A manufacturing audit uncovers inefficiencies in the production process. What is the best way to assess their significance?</w:t>
      </w:r>
    </w:p>
    <w:p>
      <w:r>
        <w:t>A. Impact of delays, increased costs, and waste on overall productivity.</w:t>
      </w:r>
    </w:p>
    <w:p>
      <w:r>
        <w:t>B. Level of concern communicated by employees who have reported production inefficiencies.</w:t>
      </w:r>
    </w:p>
    <w:p>
      <w:r>
        <w:t>C. Trends in past production audit reports that mention workflow delays.</w:t>
      </w:r>
    </w:p>
    <w:p>
      <w:r>
        <w:t>D. Industry benchmarks that outline best practices for manufacturing efficiency.</w:t>
      </w:r>
    </w:p>
    <w:p>
      <w:r>
        <w:t>Rationale: Correct. Evaluating cost implications, waste, and operational delays helps determine the severity of inefficiencies.</w:t>
      </w:r>
    </w:p>
    <w:p>
      <w:pPr>
        <w:pStyle w:val="Heading2"/>
      </w:pPr>
      <w:r>
        <w:t>AI20165</w:t>
      </w:r>
    </w:p>
    <w:p>
      <w:r>
        <w:t>A financial audit identifies that revenue recognition practices do not align with accounting standards. What should be reviewed to determine the impact of this issue?</w:t>
      </w:r>
    </w:p>
    <w:p>
      <w:r>
        <w:t>A. Effect on financial statement accuracy and compliance with regulations.</w:t>
      </w:r>
    </w:p>
    <w:p>
      <w:r>
        <w:t>B. Justifications provided by management for their revenue recognition approach.</w:t>
      </w:r>
    </w:p>
    <w:p>
      <w:r>
        <w:t>C. The time of year when testing identified this issue</w:t>
      </w:r>
    </w:p>
    <w:p>
      <w:r>
        <w:t>D. The currency of revenue recognition practices as documented in organisational policies.</w:t>
      </w:r>
    </w:p>
    <w:p>
      <w:r>
        <w:t>Rationale: Correct. Compliance with accounting standards ensures financial accuracy, making it a primary consideration in assessing impact.</w:t>
      </w:r>
    </w:p>
    <w:p>
      <w:pPr>
        <w:pStyle w:val="Heading2"/>
      </w:pPr>
      <w:r>
        <w:t>AI20166</w:t>
      </w:r>
    </w:p>
    <w:p>
      <w:r>
        <w:t>An internal audit of corporate credit card usage finds that multiple transactions lack required supporting documentation. What should be prioritized when determining how serious this issue is?</w:t>
      </w:r>
    </w:p>
    <w:p>
      <w:r>
        <w:t>A. Possibility of fraud, policy violations, and financial misstatements.</w:t>
      </w:r>
    </w:p>
    <w:p>
      <w:r>
        <w:t>B. Total number of corporate credit cards issued to employees.</w:t>
      </w:r>
    </w:p>
    <w:p>
      <w:r>
        <w:t>C. Prior audit reports that flagged similar documentation gaps.</w:t>
      </w:r>
    </w:p>
    <w:p>
      <w:r>
        <w:t>D. Managements level of concern when initially identified</w:t>
      </w:r>
    </w:p>
    <w:p>
      <w:r>
        <w:t>Rationale: Correct. Missing documentation in corporate spending may indicate fraud or weak controls, requiring a risk-based assessment.</w:t>
      </w:r>
    </w:p>
    <w:p>
      <w:pPr>
        <w:pStyle w:val="Heading2"/>
      </w:pPr>
      <w:r>
        <w:t>AI20167</w:t>
      </w:r>
    </w:p>
    <w:p>
      <w:r>
        <w:t>An audit workpaper includes a list of transactions and the results of the testing undertaken. What is missing to make the workpaper complete?</w:t>
      </w:r>
    </w:p>
    <w:p>
      <w:r>
        <w:t>A. A description of the sampling methodology applied during the audit.</w:t>
      </w:r>
    </w:p>
    <w:p>
      <w:r>
        <w:t xml:space="preserve">B. The total number of transactions from which the sample was taken </w:t>
      </w:r>
    </w:p>
    <w:p>
      <w:r>
        <w:t>C. A reference to a prior audit where similar sampling was performed.</w:t>
      </w:r>
    </w:p>
    <w:p>
      <w:r>
        <w:t>D. A general statement that the transactions appeared appropriate.</w:t>
      </w:r>
    </w:p>
    <w:p>
      <w:r>
        <w:t>Rationale: Correct. To ensure completeness, workpapers must document the sampling methodology used to select transactions for review.</w:t>
      </w:r>
    </w:p>
    <w:p>
      <w:pPr>
        <w:pStyle w:val="Heading2"/>
      </w:pPr>
      <w:r>
        <w:t>AI20168</w:t>
      </w:r>
    </w:p>
    <w:p>
      <w:r>
        <w:t>An auditor is preparing a workpaper to document a control weakness. What should be included to ensure the workpaper is sufficient?</w:t>
      </w:r>
    </w:p>
    <w:p>
      <w:r>
        <w:t>A. A description of the issue, supporting evidence, and the impact on the organization.</w:t>
      </w:r>
    </w:p>
    <w:p>
      <w:r>
        <w:t xml:space="preserve">B. A brief statement that the control weakness was noted </w:t>
      </w:r>
    </w:p>
    <w:p>
      <w:r>
        <w:t>C. A summary of similar weaknesses found in previous audits.</w:t>
      </w:r>
    </w:p>
    <w:p>
      <w:r>
        <w:t>D. A reference to general industry best practices.</w:t>
      </w:r>
    </w:p>
    <w:p>
      <w:r>
        <w:t>Rationale: Correct. A complete workpaper should describe the issue, include evidence, and explain its potential impact.</w:t>
      </w:r>
    </w:p>
    <w:p>
      <w:pPr>
        <w:pStyle w:val="Heading2"/>
      </w:pPr>
      <w:r>
        <w:t>AI20169</w:t>
      </w:r>
    </w:p>
    <w:p>
      <w:r>
        <w:t>An audit team is compiling workpapers for a completed engagement. What should be checked to confirm they contain sufficient evidence?</w:t>
      </w:r>
    </w:p>
    <w:p>
      <w:r>
        <w:t>A. The presence of clear audit procedures, findings, and supporting documentation.</w:t>
      </w:r>
    </w:p>
    <w:p>
      <w:r>
        <w:t xml:space="preserve">B. Inclusion of evidence for high-risk findings, evidence should be proportionate with risk </w:t>
      </w:r>
    </w:p>
    <w:p>
      <w:r>
        <w:t>C. There is a working paper written and retained for each test</w:t>
      </w:r>
    </w:p>
    <w:p>
      <w:r>
        <w:t>D. That there is a clear conclusion for each test</w:t>
      </w:r>
    </w:p>
    <w:p>
      <w:r>
        <w:t>Rationale: Correct. Workpapers must document audit procedures, findings, and supporting evidence to ensure they sufficiently back conclusions.</w:t>
      </w:r>
    </w:p>
    <w:p>
      <w:pPr>
        <w:pStyle w:val="Heading2"/>
      </w:pPr>
      <w:r>
        <w:t>AI20170</w:t>
      </w:r>
    </w:p>
    <w:p>
      <w:r>
        <w:t>An auditor is reviewing workpapers for completeness before finalizing the engagement report. What must be present to ensure they are sufficient?</w:t>
      </w:r>
    </w:p>
    <w:p>
      <w:r>
        <w:t>A. A record of key documents, supporting evidence, and justification for conclusions.</w:t>
      </w:r>
    </w:p>
    <w:p>
      <w:r>
        <w:t>B. A description of audit steps performed, along with procedural details.</w:t>
      </w:r>
    </w:p>
    <w:p>
      <w:r>
        <w:t>C. A collection of informal auditor notes summarizing key observations.</w:t>
      </w:r>
    </w:p>
    <w:p>
      <w:r>
        <w:t>D. A high-level summary of findings with limited supporting data.</w:t>
      </w:r>
    </w:p>
    <w:p>
      <w:r>
        <w:t>Rationale: Correct. Workpapers must include supporting documentation and explanations to ensure they provide sufficient evidence for conclusions.</w:t>
      </w:r>
    </w:p>
    <w:p>
      <w:pPr>
        <w:pStyle w:val="Heading2"/>
      </w:pPr>
      <w:r>
        <w:t>AI20171</w:t>
      </w:r>
    </w:p>
    <w:p>
      <w:r>
        <w:t>An internal audit team identifies control deficiencies in procurement practices. How should the workpapers be linked to the engagement results?</w:t>
      </w:r>
    </w:p>
    <w:p>
      <w:r>
        <w:t>A. Documenting testing procedures, evidence, and conclusions related to the deficiencies.</w:t>
      </w:r>
    </w:p>
    <w:p>
      <w:r>
        <w:t>B. Describing the nature of deficiencies and how they impact procurement controls.</w:t>
      </w:r>
    </w:p>
    <w:p>
      <w:r>
        <w:t>C. Providing a summary of procurement processes along with identified weaknesses.</w:t>
      </w:r>
    </w:p>
    <w:p>
      <w:r>
        <w:t>D. Referencing employee feeback on the procuement processes</w:t>
      </w:r>
    </w:p>
    <w:p>
      <w:r>
        <w:t>Rationale: Correct. Workpapers must clearly document the procedures performed, evidence collected, and conclusions drawn to support the engagement results.</w:t>
      </w:r>
    </w:p>
    <w:p>
      <w:pPr>
        <w:pStyle w:val="Heading2"/>
      </w:pPr>
      <w:r>
        <w:t>AI20172</w:t>
      </w:r>
    </w:p>
    <w:p>
      <w:r>
        <w:t>A company is updating its document retention policy for audit workpapers. What should be considered when defining the retention period?</w:t>
      </w:r>
    </w:p>
    <w:p>
      <w:r>
        <w:t>A. The requirements set by industry regulations, internal policies, and future audit needs to ensure compliance and accessibility.</w:t>
      </w:r>
    </w:p>
    <w:p>
      <w:r>
        <w:t>B. The preferences of individual auditors regarding documentation access and their ease of retrieval for reference.</w:t>
      </w:r>
    </w:p>
    <w:p>
      <w:r>
        <w:t>C. The number of audit engagements completed in the past year and the frequency at which past workpapers are reviewed.</w:t>
      </w:r>
    </w:p>
    <w:p>
      <w:r>
        <w:t>D. The cost of printing, storing, and securing physical and electronic workpapers over the retention period.</w:t>
      </w:r>
    </w:p>
    <w:p>
      <w:r>
        <w:t>Rationale: Correct. Retention policies must align with industry regulations, company policies, and the potential need for reference in future audits.</w:t>
      </w:r>
    </w:p>
    <w:p>
      <w:pPr>
        <w:pStyle w:val="Heading2"/>
      </w:pPr>
      <w:r>
        <w:t>AI20173</w:t>
      </w:r>
    </w:p>
    <w:p>
      <w:r>
        <w:t>An auditor is organizing engagement documentation for long-term retention. What is the best approach to ensure compliance with internal policies?</w:t>
      </w:r>
    </w:p>
    <w:p>
      <w:r>
        <w:t>A. Structuring files according to internal classification and retention guidelines.</w:t>
      </w:r>
    </w:p>
    <w:p>
      <w:r>
        <w:t>B. Storing only key findings and discarding supporting documentation.</w:t>
      </w:r>
    </w:p>
    <w:p>
      <w:r>
        <w:t>C. Keeping documents in personal folders rather than the shared system to preserve confidentiality.</w:t>
      </w:r>
    </w:p>
    <w:p>
      <w:r>
        <w:t>D. Using physical copies to maintain original records, minimises risks associated with cyber security.</w:t>
      </w:r>
    </w:p>
    <w:p>
      <w:r>
        <w:t>Rationale: Correct. Organizing documentation according to internal policies ensures consistency and adherence to retention guidelines.</w:t>
      </w:r>
    </w:p>
    <w:p>
      <w:pPr>
        <w:pStyle w:val="Heading2"/>
      </w:pPr>
      <w:r>
        <w:t>AI20174</w:t>
      </w:r>
    </w:p>
    <w:p>
      <w:r>
        <w:t>An audit team is selecting a storage method for engagement workpapers. What factor is most important when deciding between digital and physical storage?</w:t>
      </w:r>
    </w:p>
    <w:p>
      <w:r>
        <w:t>A. Security and accessibility requirements based on company policies.</w:t>
      </w:r>
    </w:p>
    <w:p>
      <w:r>
        <w:t>B. The amount of space available for storing physical documents.</w:t>
      </w:r>
    </w:p>
    <w:p>
      <w:r>
        <w:t>C. Auditor preference for reviewing hard copies over electronic files.</w:t>
      </w:r>
    </w:p>
    <w:p>
      <w:r>
        <w:t>D. The number of workpapers created during each engagement.</w:t>
      </w:r>
    </w:p>
    <w:p>
      <w:r>
        <w:t>Rationale: Correct. Storage decisions should align with security, accessibility, and policy requirements to protect sensitive audit records.</w:t>
      </w:r>
    </w:p>
    <w:p>
      <w:pPr>
        <w:pStyle w:val="Heading2"/>
      </w:pPr>
      <w:r>
        <w:t>AI20175</w:t>
      </w:r>
    </w:p>
    <w:p>
      <w:r>
        <w:t>A company is revising its policy on electronic audit workpaper storage and is keen to ensure regulatory compliance - what should be a key consideration?</w:t>
      </w:r>
    </w:p>
    <w:p>
      <w:r>
        <w:t>A. The requirements established by data protection laws, confidentiality policies, and system access controls to safeguard audit records.</w:t>
      </w:r>
    </w:p>
    <w:p>
      <w:r>
        <w:t>B. The efficiency of digital file retrieval processes and the impact on auditor productivity when accessing stored workpapers.</w:t>
      </w:r>
    </w:p>
    <w:p>
      <w:r>
        <w:t>C. The liklihood of non compliance detection and the consequences compared to the cost of storage</w:t>
      </w:r>
    </w:p>
    <w:p>
      <w:r>
        <w:t>D. The number of authorized users with access to the audit repository and their permissions for viewing and editing documents.</w:t>
      </w:r>
    </w:p>
    <w:p>
      <w:r>
        <w:t>Rationale: Correct. Regulatory compliance requires adherence to data protection laws, confidentiality policies, and access controls to ensure secure storage and use of electronic audit workpapers.</w:t>
      </w:r>
    </w:p>
    <w:p>
      <w:pPr>
        <w:pStyle w:val="Heading2"/>
      </w:pPr>
      <w:r>
        <w:t>AI20176</w:t>
      </w:r>
    </w:p>
    <w:p>
      <w:r>
        <w:t>An auditor is reviewing audit document retention periods as part of the organisations overall policy. What is the most effective way to ensure compliance with both internal and regulatory requirements?</w:t>
      </w:r>
    </w:p>
    <w:p>
      <w:r>
        <w:t>A. Aligning retention schedules with legal mandates and company guidelines.</w:t>
      </w:r>
    </w:p>
    <w:p>
      <w:r>
        <w:t>B. Keeping all workpapers indefinitely to avoid accidental deletion.</w:t>
      </w:r>
    </w:p>
    <w:p>
      <w:r>
        <w:t>C. Training all audit staff to ensure they are aware of what documents to retain and for how long</w:t>
      </w:r>
    </w:p>
    <w:p>
      <w:r>
        <w:t>D. Storing only summary reports so that a longer period can be retained.</w:t>
      </w:r>
    </w:p>
    <w:p>
      <w:r>
        <w:t>Rationale: Correct. Document retention policies must align with regulatory mandates and internal policies to ensure compliance and risk management.</w:t>
      </w:r>
    </w:p>
    <w:p>
      <w:pPr>
        <w:pStyle w:val="Heading2"/>
      </w:pPr>
      <w:r>
        <w:t>AI20177</w:t>
      </w:r>
    </w:p>
    <w:p>
      <w:r>
        <w:t>An auditor has identified multiple minor control deficiencies in different departments. What is the best way to determine the overall significance of these findings?</w:t>
      </w:r>
    </w:p>
    <w:p>
      <w:r>
        <w:t>A. Assessing whether the combined deficiencies indicate a larger issue.</w:t>
      </w:r>
    </w:p>
    <w:p>
      <w:r>
        <w:t>B. Reporting each minor issue individually and keep a tally of the frequency</w:t>
      </w:r>
    </w:p>
    <w:p>
      <w:r>
        <w:t>C. Consider the timeframe when these deficiencies occurred</w:t>
      </w:r>
    </w:p>
    <w:p>
      <w:r>
        <w:t>D. Concluding that minor deficiencies are insignificant since they were not individually high-risk.</w:t>
      </w:r>
    </w:p>
    <w:p>
      <w:r>
        <w:t>Rationale: Correct. Even minor deficiencies can indicate a larger issue when viewed collectively, requiring further evaluation.</w:t>
      </w:r>
    </w:p>
    <w:p>
      <w:pPr>
        <w:pStyle w:val="Heading2"/>
      </w:pPr>
      <w:r>
        <w:t>AI20178</w:t>
      </w:r>
    </w:p>
    <w:p>
      <w:r>
        <w:t>During an audit of vendor payments, an auditor identifies multiple late payments and inconsistent approvals. How should the significance of these findings be determined?</w:t>
      </w:r>
    </w:p>
    <w:p>
      <w:r>
        <w:t>A. Assessing the financial impact, compliance risks, and potential control weaknesses.</w:t>
      </w:r>
    </w:p>
    <w:p>
      <w:r>
        <w:t>B. Comparing the late payments to those of industry competitors.</w:t>
      </w:r>
    </w:p>
    <w:p>
      <w:r>
        <w:t>C. Documenting only the largest late payments and disregarding smaller ones.</w:t>
      </w:r>
    </w:p>
    <w:p>
      <w:r>
        <w:t>D. Consider the level of complaints received</w:t>
      </w:r>
    </w:p>
    <w:p>
      <w:r>
        <w:t>Rationale: Correct. Determining significance requires evaluating financial impact, compliance concerns, and potential control weaknesses.</w:t>
      </w:r>
    </w:p>
    <w:p>
      <w:pPr>
        <w:pStyle w:val="Heading2"/>
      </w:pPr>
      <w:r>
        <w:t>AI20179</w:t>
      </w:r>
    </w:p>
    <w:p>
      <w:r>
        <w:t>An internal audit of cybersecurity controls finds several instances of improper access provisioning. What factor is most important when determining the significance of this issue?</w:t>
      </w:r>
    </w:p>
    <w:p>
      <w:r>
        <w:t>A. Evaluations of risk and potential effect on data security.</w:t>
      </w:r>
    </w:p>
    <w:p>
      <w:r>
        <w:t>B. Number of access violations recorded</w:t>
      </w:r>
    </w:p>
    <w:p>
      <w:r>
        <w:t>C. Level of employee attendance at security training</w:t>
      </w:r>
    </w:p>
    <w:p>
      <w:r>
        <w:t>D. Currency of IT security policies</w:t>
      </w:r>
    </w:p>
    <w:p>
      <w:r>
        <w:t>Rationale: Correct. Unauthorized access increases security risks, so evaluating its potential impact is key to determining significance.</w:t>
      </w:r>
    </w:p>
    <w:p>
      <w:pPr>
        <w:pStyle w:val="Heading2"/>
      </w:pPr>
      <w:r>
        <w:t>AI20180</w:t>
      </w:r>
    </w:p>
    <w:p>
      <w:r>
        <w:t>An auditor has aggregated findings related to inefficiencies in the financial close process. What should be considered to determine their overall significance?</w:t>
      </w:r>
    </w:p>
    <w:p>
      <w:r>
        <w:t>A. The impact on reporting accuracy, timeliness, and regulatory compliance.</w:t>
      </w:r>
    </w:p>
    <w:p>
      <w:r>
        <w:t>B. The number of employees involved in the financial close process.</w:t>
      </w:r>
    </w:p>
    <w:p>
      <w:r>
        <w:t>C. The length of time the inefficiencies have existed without causing major issues.</w:t>
      </w:r>
    </w:p>
    <w:p>
      <w:r>
        <w:t>D. The opinions of management on whether the inefficiencies should be reported.</w:t>
      </w:r>
    </w:p>
    <w:p>
      <w:r>
        <w:t>Rationale: Correct. Assessing how inefficiencies impact reporting accuracy, deadlines, and compliance helps determine their significance.</w:t>
      </w:r>
    </w:p>
    <w:p>
      <w:pPr>
        <w:pStyle w:val="Heading2"/>
      </w:pPr>
      <w:r>
        <w:t>AI20181</w:t>
      </w:r>
    </w:p>
    <w:p>
      <w:r>
        <w:t>An auditor needs to evaluate the organization's risk management process. What is a key element to assess?</w:t>
      </w:r>
    </w:p>
    <w:p>
      <w:r>
        <w:t>A. The effectiveness of identifying and mitigating major risks.</w:t>
      </w:r>
    </w:p>
    <w:p>
      <w:r>
        <w:t>B. The total number of risks documented in the organization's risk register.</w:t>
      </w:r>
    </w:p>
    <w:p>
      <w:r>
        <w:t>C. The frequency of meetings held by the risk management committee.</w:t>
      </w:r>
    </w:p>
    <w:p>
      <w:r>
        <w:t>D. The percentage of employees who have received risk awareness training.</w:t>
      </w:r>
    </w:p>
    <w:p>
      <w:r>
        <w:t>Rationale: Correct. Effective risk management depends on the ability to identify and mitigate key risks rather than just tracking them in a register.</w:t>
      </w:r>
    </w:p>
    <w:p>
      <w:pPr>
        <w:pStyle w:val="Heading2"/>
      </w:pPr>
      <w:r>
        <w:t>AI20182</w:t>
      </w:r>
    </w:p>
    <w:p>
      <w:r>
        <w:t>A governance audit reveals that management does not consistently act on audit recommendations. What conclusion should the auditor consider?</w:t>
      </w:r>
    </w:p>
    <w:p>
      <w:r>
        <w:t>A. Weak governance due to inadequate follow-up and accountability.</w:t>
      </w:r>
    </w:p>
    <w:p>
      <w:r>
        <w:t>B. Strong governance because recommendations are acknowledged.</w:t>
      </w:r>
    </w:p>
    <w:p>
      <w:r>
        <w:t>C. Acceptable governance since some recommendations are progresses</w:t>
      </w:r>
    </w:p>
    <w:p>
      <w:r>
        <w:t>D. Strong governance because not risks have materialised despite control failings</w:t>
      </w:r>
    </w:p>
    <w:p>
      <w:r>
        <w:t>Rationale: Correct. Governance effectiveness depends on accountability and follow-through on audit recommendations to improve processes.</w:t>
      </w:r>
    </w:p>
    <w:p>
      <w:pPr>
        <w:pStyle w:val="Heading2"/>
      </w:pPr>
      <w:r>
        <w:t>AI20183</w:t>
      </w:r>
    </w:p>
    <w:p>
      <w:r>
        <w:t>An engagement is running behind schedule due to uneven workload distribution among auditors. What should the supervisor do to address this issue?</w:t>
      </w:r>
    </w:p>
    <w:p>
      <w:r>
        <w:t>A. Rebalancing assignments to ensure work is evenly distributed among the team.</w:t>
      </w:r>
    </w:p>
    <w:p>
      <w:r>
        <w:t>B. Extending the audit timeline to accommodate the delays.</w:t>
      </w:r>
    </w:p>
    <w:p>
      <w:r>
        <w:t>C. Requiring auditors to work longer hours to complete their tasks</w:t>
      </w:r>
    </w:p>
    <w:p>
      <w:r>
        <w:t>D. Reducing the scope of the audit to meet deadlines.</w:t>
      </w:r>
    </w:p>
    <w:p>
      <w:r>
        <w:t>Rationale: Correct. Supervisors must adjust workloads to maintain efficiency and ensure timely completion of the engagement.</w:t>
      </w:r>
    </w:p>
    <w:p>
      <w:pPr>
        <w:pStyle w:val="Heading2"/>
      </w:pPr>
      <w:r>
        <w:t>AI20184</w:t>
      </w:r>
    </w:p>
    <w:p>
      <w:r>
        <w:t>A newly assigned auditor is struggling with a complex task. What is the most appropriate action for the supervisor?</w:t>
      </w:r>
    </w:p>
    <w:p>
      <w:r>
        <w:t>A. Providing guidance and adjusting the task if necessary to align with the auditor’s capabilities.</w:t>
      </w:r>
    </w:p>
    <w:p>
      <w:r>
        <w:t>B. Reassigning the auditor to a different engagement without addressing the challenge.</w:t>
      </w:r>
    </w:p>
    <w:p>
      <w:r>
        <w:t>C. Allowing the auditor to work independently without intervention.</w:t>
      </w:r>
    </w:p>
    <w:p>
      <w:r>
        <w:t>D. Reallocating the auditors other tasks so that they have more time</w:t>
      </w:r>
    </w:p>
    <w:p>
      <w:r>
        <w:t>Rationale: Correct. Supervisors should provide support and adjustments as needed to ensure auditors can effectively complete assignments.</w:t>
      </w:r>
    </w:p>
    <w:p>
      <w:pPr>
        <w:pStyle w:val="Heading2"/>
      </w:pPr>
      <w:r>
        <w:t>AI20185</w:t>
      </w:r>
    </w:p>
    <w:p>
      <w:r>
        <w:t>An audit supervisor is coordinating fieldwork assignments for a remote audit. What is a key consideration when assigning tasks?</w:t>
      </w:r>
    </w:p>
    <w:p>
      <w:r>
        <w:t>A. Ensuring that all auditors have access to necessary systems and data for remote work.</w:t>
      </w:r>
    </w:p>
    <w:p>
      <w:r>
        <w:t>B. Assigning tasks based on the auditors’ time zones without considering expertise.</w:t>
      </w:r>
    </w:p>
    <w:p>
      <w:r>
        <w:t>C. Requiring all auditors to work on-site to avoid coordination issues.</w:t>
      </w:r>
    </w:p>
    <w:p>
      <w:r>
        <w:t>D. Rotating auditors frequently to allow exposure to multiple areas.</w:t>
      </w:r>
    </w:p>
    <w:p>
      <w:r>
        <w:t>Rationale: Correct. Providing access to necessary systems and data ensures auditors can perform their tasks efficiently in a remote setting.</w:t>
      </w:r>
    </w:p>
    <w:p>
      <w:pPr>
        <w:pStyle w:val="Heading2"/>
      </w:pPr>
      <w:r>
        <w:t>AI20186</w:t>
      </w:r>
    </w:p>
    <w:p>
      <w:r>
        <w:t>A supervisor is responsible for coordinating work assignments across multiple audit locations. What is an essential factor to consider?</w:t>
      </w:r>
    </w:p>
    <w:p>
      <w:r>
        <w:t>A. Establishing clear communication channels to manage workflow effectively.</w:t>
      </w:r>
    </w:p>
    <w:p>
      <w:r>
        <w:t xml:space="preserve">B. Setting goals and delegating authority to each location lead </w:t>
      </w:r>
    </w:p>
    <w:p>
      <w:r>
        <w:t>C. The Auditors preference of assignment - a happy auditor is a productive one</w:t>
      </w:r>
    </w:p>
    <w:p>
      <w:r>
        <w:t>D. Variety - rotating auditors to different locations maintains their independence.</w:t>
      </w:r>
    </w:p>
    <w:p>
      <w:r>
        <w:t>Rationale: Correct. Effective coordination requires clear communication to maintain workflow consistency across multiple locations.</w:t>
      </w:r>
    </w:p>
    <w:p>
      <w:pPr>
        <w:pStyle w:val="Heading2"/>
      </w:pPr>
      <w:r>
        <w:t>AI20187</w:t>
      </w:r>
    </w:p>
    <w:p>
      <w:r>
        <w:t>A supervisor is responsible for evaluating the performance of auditors at the conclusion of an engagement. What should this assessment be based on?</w:t>
      </w:r>
    </w:p>
    <w:p>
      <w:r>
        <w:t>A. An evaluation of technical skills, adherence to methodology, and communication effectiveness.</w:t>
      </w:r>
    </w:p>
    <w:p>
      <w:r>
        <w:t>B. Years and range of auditors experience</w:t>
      </w:r>
    </w:p>
    <w:p>
      <w:r>
        <w:t>C. Feedback from the auditee</w:t>
      </w:r>
    </w:p>
    <w:p>
      <w:r>
        <w:t>D. Level of technology usage and adherence to budget</w:t>
      </w:r>
    </w:p>
    <w:p>
      <w:r>
        <w:t>Rationale: Correct. Performance evaluations should assess technical expertise, adherence to audit standards, and communication skills to ensure a well-rounded assessment.</w:t>
      </w:r>
    </w:p>
    <w:p>
      <w:pPr>
        <w:pStyle w:val="Heading2"/>
      </w:pPr>
      <w:r>
        <w:t>AI20188</w:t>
      </w:r>
    </w:p>
    <w:p>
      <w:r>
        <w:t>A supervisor notices that an auditor is struggling with a complex audit procedure. What is the most effective approach?</w:t>
      </w:r>
    </w:p>
    <w:p>
      <w:r>
        <w:t>A. Providing coaching, guidance, and additional resources to support the auditor.</w:t>
      </w:r>
    </w:p>
    <w:p>
      <w:r>
        <w:t>B. Removing the auditor from the task and assigning it to a more experienced colleague.</w:t>
      </w:r>
    </w:p>
    <w:p>
      <w:r>
        <w:t>C. Allowing the auditor to continue without assistance to promote independence.</w:t>
      </w:r>
    </w:p>
    <w:p>
      <w:r>
        <w:t>D. Delaying the evaluation until after the engagement is completed.</w:t>
      </w:r>
    </w:p>
    <w:p>
      <w:r>
        <w:t>Rationale: Correct. Supervisors should provide coaching and guidance to help auditors succeed while ensuring engagement quality.</w:t>
      </w:r>
    </w:p>
    <w:p>
      <w:pPr>
        <w:pStyle w:val="Heading2"/>
      </w:pPr>
      <w:r>
        <w:t>AI20189</w:t>
      </w:r>
    </w:p>
    <w:p>
      <w:r>
        <w:t>The audit fieldwork is complete. What is the most appropriate communication method to inform management of the outcome of the review?</w:t>
      </w:r>
    </w:p>
    <w:p>
      <w:r>
        <w:t>A. A formal written report summarizing findings and recommendations.</w:t>
      </w:r>
    </w:p>
    <w:p>
      <w:r>
        <w:t>B. Formal report to the Audit Committee</w:t>
      </w:r>
    </w:p>
    <w:p>
      <w:r>
        <w:t>C. A verbal discussion summarising the issues</w:t>
      </w:r>
    </w:p>
    <w:p>
      <w:r>
        <w:t>D. A presentation to the next management meeting</w:t>
      </w:r>
    </w:p>
    <w:p>
      <w:r>
        <w:t>Rationale: Correct. A formal written report ensures findings are well-documented and communicated in a structured manner.</w:t>
      </w:r>
    </w:p>
    <w:p>
      <w:pPr>
        <w:pStyle w:val="Heading2"/>
      </w:pPr>
      <w:r>
        <w:t>AI20190</w:t>
      </w:r>
    </w:p>
    <w:p>
      <w:r>
        <w:t>An auditor identifies a serious IT security vulnerability that could expose sensitive customer data. What is the most appropriate action?</w:t>
      </w:r>
    </w:p>
    <w:p>
      <w:r>
        <w:t>A. Immediately escalating the issue to IT leadership and relevant executives.</w:t>
      </w:r>
    </w:p>
    <w:p>
      <w:r>
        <w:t>B. Include it as a High Priority finding within the formal Internal Audit report</w:t>
      </w:r>
    </w:p>
    <w:p>
      <w:r>
        <w:t>C. Discuss the vulnerability with the IT team and allow them the opportunity to fix the issue</w:t>
      </w:r>
    </w:p>
    <w:p>
      <w:r>
        <w:t>D. Notify your customers of the vulnerability immediately</w:t>
      </w:r>
    </w:p>
    <w:p>
      <w:r>
        <w:t>Rationale: Correct. Serious security vulnerabilities require urgent escalation to mitigate potential data breaches or regulatory violations.</w:t>
      </w:r>
    </w:p>
    <w:p>
      <w:pPr>
        <w:pStyle w:val="Heading2"/>
      </w:pPr>
      <w:r>
        <w:t>AI20191</w:t>
      </w:r>
    </w:p>
    <w:p>
      <w:r>
        <w:t>A compliance audit finds that a department has been consistently violating regulatory requirements for an extended period. What should the auditor do?</w:t>
      </w:r>
    </w:p>
    <w:p>
      <w:r>
        <w:t>A. Escalate the issue to senior management and the compliance officer.</w:t>
      </w:r>
    </w:p>
    <w:p>
      <w:r>
        <w:t>B. Highlight non-compliance with the staff concerned and request that they comply moving forwards</w:t>
      </w:r>
    </w:p>
    <w:p>
      <w:r>
        <w:t>C. Report the issue in the final audit report folowing appropriate quality review processes have confirmed the findings as correct</w:t>
      </w:r>
    </w:p>
    <w:p>
      <w:r>
        <w:t>D. Report externally to the relevant authorities</w:t>
      </w:r>
    </w:p>
    <w:p>
      <w:r>
        <w:t>Rationale: Correct. Regulatory violations must be escalated to ensure corrective actions are taken promptly to mitigate risk.</w:t>
      </w:r>
    </w:p>
    <w:p>
      <w:pPr>
        <w:pStyle w:val="Heading2"/>
      </w:pPr>
      <w:r>
        <w:t>AI20192</w:t>
      </w:r>
    </w:p>
    <w:p>
      <w:r>
        <w:t>An auditor is reviewing compliance with data privacy regulations and finds a serious security gap. Who should be notified immediately?</w:t>
      </w:r>
    </w:p>
    <w:p>
      <w:r>
        <w:t>A. The organization’s IT security leadership and compliance officers.</w:t>
      </w:r>
    </w:p>
    <w:p>
      <w:r>
        <w:t>B. The internal risk management team.</w:t>
      </w:r>
    </w:p>
    <w:p>
      <w:r>
        <w:t>C. The Audit Committee</w:t>
      </w:r>
    </w:p>
    <w:p>
      <w:r>
        <w:t>D. The company’s legal department to assess potential regulatory risks.</w:t>
      </w:r>
    </w:p>
    <w:p>
      <w:r>
        <w:t>Rationale: Correct. Security gaps must be escalated to IT security and compliance leadership to mitigate risks and ensure regulatory compliance.</w:t>
      </w:r>
    </w:p>
    <w:p>
      <w:pPr>
        <w:pStyle w:val="Heading2"/>
      </w:pPr>
      <w:r>
        <w:t>AI20193</w:t>
      </w:r>
    </w:p>
    <w:p>
      <w:r>
        <w:t>An internal audit team is conducting an operational audit and needs clarification on workflow procedures. Who should they contact for the most accurate information?</w:t>
      </w:r>
    </w:p>
    <w:p>
      <w:r>
        <w:t>A. Process owners and department managers overseeing the workflow.</w:t>
      </w:r>
    </w:p>
    <w:p>
      <w:r>
        <w:t>B. The chief executive officer, who provides strategic oversight.</w:t>
      </w:r>
    </w:p>
    <w:p>
      <w:r>
        <w:t>C. Employees directly involved in executing the workflow on a daily basis.</w:t>
      </w:r>
    </w:p>
    <w:p>
      <w:r>
        <w:t>D. Internal quality assurance teams that review and monitor workflow effectiveness.</w:t>
      </w:r>
    </w:p>
    <w:p>
      <w:r>
        <w:t>Rationale: Correct. Process owners and department managers have direct oversight and the most accurate understanding of workflow procedures.</w:t>
      </w:r>
    </w:p>
    <w:p>
      <w:pPr>
        <w:pStyle w:val="Heading2"/>
      </w:pPr>
      <w:r>
        <w:t>AI20194</w:t>
      </w:r>
    </w:p>
    <w:p>
      <w:r>
        <w:t>A fraud risk assessment identifies suspicious financial transactions. Who should the internal auditor notify first?</w:t>
      </w:r>
    </w:p>
    <w:p>
      <w:r>
        <w:t>A. The chief audit executive and senior management responsible for oversight.</w:t>
      </w:r>
    </w:p>
    <w:p>
      <w:r>
        <w:t>B. The employees suspected of fraudulent activity - it is just a suspicion</w:t>
      </w:r>
    </w:p>
    <w:p>
      <w:r>
        <w:t>C. The external auditors</w:t>
      </w:r>
    </w:p>
    <w:p>
      <w:r>
        <w:t xml:space="preserve">D. The organization’s external regulators </w:t>
      </w:r>
    </w:p>
    <w:p>
      <w:r>
        <w:t>Rationale: Correct. Fraud-related findings should be escalated internally to leadership and audit executives before external reporting.</w:t>
      </w:r>
    </w:p>
    <w:p>
      <w:pPr>
        <w:pStyle w:val="Heading2"/>
      </w:pPr>
      <w:r>
        <w:t>AI20195</w:t>
      </w:r>
    </w:p>
    <w:p>
      <w:r>
        <w:t>An auditor needs to discuss engagement progress and preliminary findings during fieldwork. Who should be involved in these discussions?</w:t>
      </w:r>
    </w:p>
    <w:p>
      <w:r>
        <w:t>A. The process owners and department managers relevant to the audit.</w:t>
      </w:r>
    </w:p>
    <w:p>
      <w:r>
        <w:t>B. Senior executives who oversee the broader risk and compliance functions.</w:t>
      </w:r>
    </w:p>
    <w:p>
      <w:r>
        <w:t>C. Internal audit team members who are knowledgable about the area</w:t>
      </w:r>
    </w:p>
    <w:p>
      <w:r>
        <w:t>D. Regulatory compliance officers who monitor audit-related requirements.</w:t>
      </w:r>
    </w:p>
    <w:p>
      <w:r>
        <w:t>Rationale: Correct. Preliminary findings should be communicated to process owners and department managers to validate information before finalizing conclusions.</w:t>
      </w:r>
    </w:p>
    <w:p>
      <w:pPr>
        <w:pStyle w:val="Heading2"/>
      </w:pPr>
      <w:r>
        <w:t>IIA2654</w:t>
      </w:r>
    </w:p>
    <w:p>
      <w:r>
        <w:t>Which of the following is a good practice for workpapers used in support of the internal auditor's report?</w:t>
      </w:r>
    </w:p>
    <w:p>
      <w:r>
        <w:t>A. Workpapers should be sufficient to support the internal auditor's report without additional verbal elaboration by the auditor.</w:t>
      </w:r>
    </w:p>
    <w:p>
      <w:r>
        <w:t>B. Workpapers should be organized chronologically, i.e., with the papers prepared earliest at the front of the file.</w:t>
      </w:r>
    </w:p>
    <w:p>
      <w:r>
        <w:t>C. Workpapers should be kept secure from everyone except other internal auditors to ensure transparency.</w:t>
      </w:r>
    </w:p>
    <w:p>
      <w:r>
        <w:t>D. Internal auditors in a given organization should be encouraged to develop their own methods for organization and documentation.</w:t>
      </w:r>
    </w:p>
    <w:p>
      <w:r>
        <w:t>Rationale: Correct. Workpapers should be sufficient to support the internal auditor's report without additional verbal elaboration by the internal auditor. Internal auditors in a given organization should develop standardized methods for organization and documentation. Workpapers should be kept secure at all times to prevent accidental loss or unauthorized access. Chronological organization would be ineffective.</w:t>
      </w:r>
    </w:p>
    <w:p>
      <w:pPr>
        <w:pStyle w:val="Heading2"/>
      </w:pPr>
      <w:r>
        <w:t>IIA2657</w:t>
      </w:r>
    </w:p>
    <w:p>
      <w:r>
        <w:t>Workpapers for a bank reconciliation engagement should include (either directly or through cross-reference) which of the following?</w:t>
      </w:r>
    </w:p>
    <w:p>
      <w:r>
        <w:t>A. Cash balance per the general ledger as of the reconciliation date.</w:t>
      </w:r>
    </w:p>
    <w:p>
      <w:r>
        <w:t>B. Set of self-explanatory tick marks.</w:t>
      </w:r>
    </w:p>
    <w:p>
      <w:r>
        <w:t>C. List of outstanding and cashed checks.</w:t>
      </w:r>
    </w:p>
    <w:p>
      <w:r>
        <w:t>D. List of all deposits made during the period in question.</w:t>
      </w:r>
    </w:p>
    <w:p>
      <w:r>
        <w:t>Rationale: Correct. In addition to the cash balance per the general ledger as of the reconciliation date, the workpapers should include a list of all outstanding checks (not cashed ones) and a legend explaining all tick marks employed. Chronological organization of deposits made would be ineffective.</w:t>
      </w:r>
    </w:p>
    <w:p>
      <w:pPr>
        <w:pStyle w:val="Heading2"/>
      </w:pPr>
      <w:r>
        <w:t>IIA4333</w:t>
      </w:r>
    </w:p>
    <w:p>
      <w:r>
        <w:t>A new internal auditor assigned to an engagement in process was able to fully comprehend the engagement from the workpapers and bring the engagement to a successful conclusion. This best demonstrates that the workpapers were which of the following?</w:t>
      </w:r>
    </w:p>
    <w:p>
      <w:r>
        <w:t>A. Sufficient.</w:t>
      </w:r>
    </w:p>
    <w:p>
      <w:r>
        <w:t>B. Complete.</w:t>
      </w:r>
    </w:p>
    <w:p>
      <w:r>
        <w:t>C. Logically arranged.</w:t>
      </w:r>
    </w:p>
    <w:p>
      <w:r>
        <w:t>D. Understandable.</w:t>
      </w:r>
    </w:p>
    <w:p>
      <w:r>
        <w:t>Rationale: Correct. The test of sufficiency is that workpapers should document the audit engagement’s objectives and methods so thoroughly that a new auditor added to the project at any point could fully comprehend the engagement from the workpapers and bring it to a successful conclusion. Complete, logically arranged, and understandable are standards of style and order, but each one alone would be insufficient in enabling a new auditor to bring an audit engagement to a successful conclusion.</w:t>
      </w:r>
    </w:p>
    <w:p>
      <w:pPr>
        <w:pStyle w:val="Heading2"/>
      </w:pPr>
      <w:r>
        <w:t>IIA2650</w:t>
      </w:r>
    </w:p>
    <w:p>
      <w:r>
        <w:t>Internal auditors use a variety of indexing and cross-referencing methods in their audit workpapers. A chief audit executive (CAE) might devise an indexing method for workpapers tailored to a specific organization's needs. On the other hand, a government audit agency might devise one method for all organizations under the agency's jurisdiction. Which of the following best explains the reason for this difference between the two indexing methods?</w:t>
      </w:r>
    </w:p>
    <w:p>
      <w:r>
        <w:t>A. The CAE devises a method that simplifies the review process in a particular organization, but the government audit agency devises one uniform method to simplify the review process of the vastly different organizations to be audited.</w:t>
      </w:r>
    </w:p>
    <w:p>
      <w:r>
        <w:t>B. The method of the CAE is prescribed by the Global Internal Audit Standards, but the method of the government audit agency is required by agency policy.</w:t>
      </w:r>
    </w:p>
    <w:p>
      <w:r>
        <w:t>C. The method of the CAE is prescribed by the Global Internal Audit Standards, but the method of the government audit agency is required by law.</w:t>
      </w:r>
    </w:p>
    <w:p>
      <w:r>
        <w:t>D. The CAE devises a method that is specified by the organization's audit committee, but the government audit agency devises one uniform method that is required by law.</w:t>
      </w:r>
    </w:p>
    <w:p>
      <w:r>
        <w:t>Rationale: Correct. Since there are many differences between organizations (e.g., type, size, location), the CAE devises the workpaper indexing method that best suits his organization. A government audit agency, on the other hand, audits many different organizations that come under the agency. The government agency devises one uniform indexing method that is compatible with all of the organizations that it audits so that the review process can be simplified.</w:t>
      </w:r>
    </w:p>
    <w:p>
      <w:pPr>
        <w:pStyle w:val="Heading2"/>
      </w:pPr>
      <w:r>
        <w:t>IIA2659</w:t>
      </w:r>
    </w:p>
    <w:p>
      <w:r>
        <w:t>Which of the following concepts distinguishes the retention of computerized audit workpapers from that of the traditional hard-copy form?</w:t>
      </w:r>
    </w:p>
    <w:p>
      <w:r>
        <w:t>A. Analyses, conclusions, and recommendations are filed on electronic media and are therefore subject to computer system controls and security procedures.</w:t>
      </w:r>
    </w:p>
    <w:p>
      <w:r>
        <w:t>B. Evidential support for all findings is copied and provided to local management during the closing conference and to each person receiving the final report.</w:t>
      </w:r>
    </w:p>
    <w:p>
      <w:r>
        <w:t>C. Computerized data files can be used in electronic data processing audit procedures.</w:t>
      </w:r>
    </w:p>
    <w:p>
      <w:r>
        <w:t>D. Audit programs can be standardized to eliminate the need for a preliminary survey at each location.</w:t>
      </w:r>
    </w:p>
    <w:p>
      <w:r>
        <w:t>Rationale: Correct. With regard to computerized audit workpapers, analyses, conclusions, and recommendations are filed on electronic media and are therefore subject to computer system controls and security procedures. This ensures the retention and availability of audit records and documentation.</w:t>
      </w:r>
    </w:p>
    <w:p>
      <w:pPr>
        <w:pStyle w:val="Heading2"/>
      </w:pPr>
      <w:r>
        <w:t>IIA4331</w:t>
      </w:r>
    </w:p>
    <w:p>
      <w:r>
        <w:t>Unless part of an ongoing investigation, workpapers should typically be retained for at least how long?</w:t>
      </w:r>
    </w:p>
    <w:p>
      <w:r>
        <w:t>A. Seven years.</w:t>
      </w:r>
    </w:p>
    <w:p>
      <w:r>
        <w:t>B. One year.</w:t>
      </w:r>
    </w:p>
    <w:p>
      <w:r>
        <w:t>C. Three years.</w:t>
      </w:r>
    </w:p>
    <w:p>
      <w:r>
        <w:t>D. Five years.</w:t>
      </w:r>
    </w:p>
    <w:p>
      <w:r>
        <w:t>Rationale: Correct. The internal audit function typically retains workpapers for a minimum of seven years.</w:t>
      </w:r>
    </w:p>
    <w:p>
      <w:pPr>
        <w:pStyle w:val="Heading2"/>
      </w:pPr>
      <w:r>
        <w:t>22002</w:t>
      </w:r>
    </w:p>
    <w:p>
      <w:r>
        <w:t>According to IIA guidance, which of the following data analytics methods would yield the most relevant information for an internal auditor trying to identify payments made to unapproved suppliers?</w:t>
      </w:r>
    </w:p>
    <w:p>
      <w:r>
        <w:t>A. Match accounts payable and the vendor master file.</w:t>
      </w:r>
    </w:p>
    <w:p>
      <w:r>
        <w:t>B. Match accounts receivable and bank statements.</w:t>
      </w:r>
    </w:p>
    <w:p>
      <w:r>
        <w:t>C. Match the vendor master file and employees’ data files.</w:t>
      </w:r>
    </w:p>
    <w:p>
      <w:r>
        <w:t>D. Match purchase order files and accounts payable.</w:t>
      </w:r>
    </w:p>
    <w:p>
      <w:r>
        <w:t>Rationale: Correct. This is the best method because matching accounts payable with the vendor master file directly identifies payments made to vendors who are not on the approved list. It focuses on actual transactions (accounts payable) and compares them to the official list of approved suppliers, ensuring the auditor can efficiently detect unauthorized payments. This targeted approach avoids unrelated data and directly addresses the issue under investigation.</w:t>
      </w:r>
    </w:p>
    <w:p>
      <w:pPr>
        <w:pStyle w:val="Heading2"/>
      </w:pPr>
      <w:r>
        <w:t>IIA4534</w:t>
      </w:r>
    </w:p>
    <w:p>
      <w:r>
        <w:t>A company is facing delays and resource conflicts in its major initiatives. Leadership wants to implement a process to prioritize initiatives, allocate resources effectively, and ensure timely delivery. Which process should the company establish to address these challenges?</w:t>
      </w:r>
    </w:p>
    <w:p>
      <w:r>
        <w:t>A. Project governance.</w:t>
      </w:r>
    </w:p>
    <w:p>
      <w:r>
        <w:t>B. IT governance.</w:t>
      </w:r>
    </w:p>
    <w:p>
      <w:r>
        <w:t>C. Project management.</w:t>
      </w:r>
    </w:p>
    <w:p>
      <w:r>
        <w:t>D. Change management.</w:t>
      </w:r>
    </w:p>
    <w:p>
      <w:r>
        <w:t>Rationale: Correct. Project governance is the framework that ensures projects are aligned with organizational objectives, appropriately prioritized, adequately resourced, and delivered on time and within scope. It establishes decision-making processes, accountability, and oversight to ensure successful project outcomes.</w:t>
      </w:r>
    </w:p>
    <w:p>
      <w:pPr>
        <w:pStyle w:val="Heading2"/>
      </w:pPr>
      <w:r>
        <w:t>IIA4543</w:t>
      </w:r>
    </w:p>
    <w:p>
      <w:r>
        <w:t>An employee wants to access her emails offline after retrieving them from the email server. Which protocol feature should the employee rely on to ensure messages are downloaded to her device and not retained on the server?</w:t>
      </w:r>
    </w:p>
    <w:p>
      <w:r>
        <w:t>A. Downloaded to the employee's device via POP.</w:t>
      </w:r>
    </w:p>
    <w:p>
      <w:r>
        <w:t>B. Downloaded to the employee's device via SMTP.</w:t>
      </w:r>
    </w:p>
    <w:p>
      <w:r>
        <w:t>C. Downloaded to the employee's device via IMAP.</w:t>
      </w:r>
    </w:p>
    <w:p>
      <w:r>
        <w:t>D. Employee utilizes a file server for messages.</w:t>
      </w:r>
    </w:p>
    <w:p>
      <w:r>
        <w:t>Rationale: Correct. The Post Office Protocol (POP) is designed to retrieve emails from a server and download them to the user’s device. Once the messages are downloaded, they are typically deleted from the server (unless configured otherwise). This allows users to access their emails offline, which is a primary feature of POP.</w:t>
      </w:r>
    </w:p>
    <w:p>
      <w:pPr>
        <w:pStyle w:val="Heading2"/>
      </w:pPr>
      <w:r>
        <w:t>2447</w:t>
      </w:r>
    </w:p>
    <w:p>
      <w:r>
        <w:t>Data analytic audit techniques are beneficial to the audit process because they provide for which of the following?</w:t>
      </w:r>
    </w:p>
    <w:p>
      <w:r>
        <w:t>A. Ability of auditors to analyze large amounts of data.</w:t>
      </w:r>
    </w:p>
    <w:p>
      <w:r>
        <w:t>B. Ease of access to systems.</w:t>
      </w:r>
    </w:p>
    <w:p>
      <w:r>
        <w:t>C. Ease of training for auditors.</w:t>
      </w:r>
    </w:p>
    <w:p>
      <w:r>
        <w:t>D. Ability of auditors to deploy software solutions quickly.</w:t>
      </w:r>
    </w:p>
    <w:p>
      <w:r>
        <w:t>Rationale: Correct. Data analytic audit techniques enable internal auditors to efficiently process and analyze large datasets, which would be challenging or time-consuming to review manually. This capability enhances the accuracy, scope, and efficiency of audit engagements, making it a significant benefit of data analytics over the other listed options.</w:t>
      </w:r>
    </w:p>
    <w:p>
      <w:pPr>
        <w:pStyle w:val="Heading2"/>
      </w:pPr>
      <w:r>
        <w:t>IIA1635</w:t>
      </w:r>
    </w:p>
    <w:p>
      <w:r>
        <w:t>Continuous monitoring auditing techniques are beneficial to the audit process because they provide for which of the following?</w:t>
      </w:r>
    </w:p>
    <w:p>
      <w:r>
        <w:t>A. Ability of auditors to analyze large amounts of data.</w:t>
      </w:r>
    </w:p>
    <w:p>
      <w:r>
        <w:t>B. Ease of access to systems and records.</w:t>
      </w:r>
    </w:p>
    <w:p>
      <w:r>
        <w:t>C. Ease of training for auditors.</w:t>
      </w:r>
    </w:p>
    <w:p>
      <w:r>
        <w:t>D. Ability of auditors to deploy software solutions quickly.</w:t>
      </w:r>
    </w:p>
    <w:p>
      <w:r>
        <w:t>Rationale: Correct. Continuous monitoring auditing techniques can provide internal auditors with large amounts of data—current and/or historical—from which evidence of fraud or other control weaknesses can be mined and data analysis models can be built. Using a variety of parameters, software can help auditors sift through vast amounts of data in a more efficient manner. Access to systems may exist without audit software, it may not be easy to train new users, and continuous monitoring audit techniques aren't necessarily able to propose or develop solutions.</w:t>
      </w:r>
    </w:p>
    <w:p>
      <w:pPr>
        <w:pStyle w:val="Heading2"/>
      </w:pPr>
      <w:r>
        <w:t>IIA2514</w:t>
      </w:r>
    </w:p>
    <w:p>
      <w:r>
        <w:t>If all other factors specified in an attributes sampling plan remain constant, and the confidence level was decreased from 95% to 90%, how would the required sample size be affected?</w:t>
      </w:r>
    </w:p>
    <w:p>
      <w:r>
        <w:t>A. It would decrease.</w:t>
      </w:r>
    </w:p>
    <w:p>
      <w:r>
        <w:t>B. It would increase.</w:t>
      </w:r>
    </w:p>
    <w:p>
      <w:r>
        <w:t>C. It would change by 5%.</w:t>
      </w:r>
    </w:p>
    <w:p>
      <w:r>
        <w:t>D. It would remain the same.</w:t>
      </w:r>
    </w:p>
    <w:p>
      <w:r>
        <w:t>Rationale: Correct. A lower confidence level allows a smaller sample size. The percentage change is not a corresponding percentage—only a decrease.</w:t>
      </w:r>
    </w:p>
    <w:p>
      <w:pPr>
        <w:pStyle w:val="Heading2"/>
      </w:pPr>
      <w:r>
        <w:t>AI20196</w:t>
      </w:r>
    </w:p>
    <w:p>
      <w:r>
        <w:t>When planning a cybersecurity engagement, what is the most effective way to address the risks associated with phishing attacks while ensuring compliance with data privacy and security regulations?</w:t>
      </w:r>
    </w:p>
    <w:p>
      <w:r>
        <w:t>A. Educate employees on phishing risks, apply email filters, and ensure compliance with privacy regulations.</w:t>
      </w:r>
    </w:p>
    <w:p>
      <w:r>
        <w:t>B. Use email filtering tools and monitor for phishing attempts without employee awareness programs.</w:t>
      </w:r>
    </w:p>
    <w:p>
      <w:r>
        <w:t>C. Restrict email communication from external sources to reduce phishing risks.</w:t>
      </w:r>
    </w:p>
    <w:p>
      <w:r>
        <w:t>D. Implement employee training programs on phishing awareness and test response effectiveness.</w:t>
      </w:r>
    </w:p>
    <w:p>
      <w:r>
        <w:t>Rationale: Correct. Educating employees, applying email filters, and ensuring compliance with privacy regulations creates a balanced strategy to address phishing risks.</w:t>
      </w:r>
    </w:p>
    <w:p>
      <w:pPr>
        <w:pStyle w:val="Heading2"/>
      </w:pPr>
      <w:r>
        <w:t>AI20197</w:t>
      </w:r>
    </w:p>
    <w:p>
      <w:r>
        <w:t>When planning a cybersecurity engagement, how can the effectiveness of existing IT controls be assessed to ensure compliance with data privacy principles?</w:t>
      </w:r>
    </w:p>
    <w:p>
      <w:r>
        <w:t>A. Conduct an audit engagement of current IT general controls and compare them against industry standards and data privacy regulations.</w:t>
      </w:r>
    </w:p>
    <w:p>
      <w:r>
        <w:t>B. Focus on identifying new cybersecurity risks without considering the existing controls or privacy practices.</w:t>
      </w:r>
    </w:p>
    <w:p>
      <w:r>
        <w:t>C. Implement a data privacy policy without assessing the existing security measures in place.</w:t>
      </w:r>
    </w:p>
    <w:p>
      <w:r>
        <w:t>D. Only evaluate employee awareness of data privacy policies without auditing IT controls.</w:t>
      </w:r>
    </w:p>
    <w:p>
      <w:r>
        <w:t>Rationale: Correct. Conducting an audit engagement of current IT general controls and comparing them against industry standards and data privacy regulations allows for an effective assessment of compliance with data privacy principles.</w:t>
      </w:r>
    </w:p>
    <w:p>
      <w:pPr>
        <w:pStyle w:val="Heading2"/>
      </w:pPr>
      <w:r>
        <w:t>AI20198</w:t>
      </w:r>
    </w:p>
    <w:p>
      <w:r>
        <w:t>When planning a cybersecurity engagement that involves data security, what is the most effective strategy to ensure the organization adopts the right IT control framework?</w:t>
      </w:r>
    </w:p>
    <w:p>
      <w:r>
        <w:t>A. Evaluate the organization's current IT processes and identify gaps before recommending a specific control framework.</w:t>
      </w:r>
    </w:p>
    <w:p>
      <w:r>
        <w:t>B. Immediately implement a standard control framework without understanding the organization’s existing IT environment.</w:t>
      </w:r>
    </w:p>
    <w:p>
      <w:r>
        <w:t>C. Focus only on developing new security protocols without reviewing existing controls.</w:t>
      </w:r>
    </w:p>
    <w:p>
      <w:r>
        <w:t>D. Assume that the current framework is adequate and skip the evaluation of existing controls.</w:t>
      </w:r>
    </w:p>
    <w:p>
      <w:r>
        <w:t>Rationale: Correct. Evaluating the organization's current IT processes and identifying gaps before recommending a specific control framework ensures that the most appropriate framework is chosen for the organization’s needs.</w:t>
      </w:r>
    </w:p>
    <w:p>
      <w:pPr>
        <w:pStyle w:val="Heading2"/>
      </w:pPr>
      <w:r>
        <w:t>AI20199</w:t>
      </w:r>
    </w:p>
    <w:p>
      <w:r>
        <w:t>During a cybersecurity engagement, what is the most effective way to address the risks associated with malware while ensuring compliance with data security and privacy regulations?</w:t>
      </w:r>
    </w:p>
    <w:p>
      <w:r>
        <w:t>A. Perform a risk assessment to identify malware vulnerabilities and apply a layered security strategy, including firewalls and antivirus software.</w:t>
      </w:r>
    </w:p>
    <w:p>
      <w:r>
        <w:t>B. Focus on external threats while ignoring the risk of internal malware attacks or employee negligence.</w:t>
      </w:r>
    </w:p>
    <w:p>
      <w:r>
        <w:t>C. Implement malware protection measures without considering their alignment with privacy regulations.</w:t>
      </w:r>
    </w:p>
    <w:p>
      <w:r>
        <w:t>D. Prioritize data encryption but neglect malware protection strategies.</w:t>
      </w:r>
    </w:p>
    <w:p>
      <w:r>
        <w:t>Rationale: Correct. Performing a risk assessment to identify malware vulnerabilities and applying a layered security strategy ensures protection against malware while meeting data security and privacy requirements.</w:t>
      </w:r>
    </w:p>
    <w:p>
      <w:pPr>
        <w:pStyle w:val="Heading2"/>
      </w:pPr>
      <w:r>
        <w:t>IIA8154</w:t>
      </w:r>
    </w:p>
    <w:p>
      <w:r>
        <w:t>How can a chief audit executive best ensure that the internal audit function's risk-based audit plan effectively aligns with organizational goals and objectives?</w:t>
      </w:r>
    </w:p>
    <w:p>
      <w:r>
        <w:t>A. Consult with the organization's board and senior management.</w:t>
      </w:r>
    </w:p>
    <w:p>
      <w:r>
        <w:t>B. Refer to the internal audit charter.</w:t>
      </w:r>
    </w:p>
    <w:p>
      <w:r>
        <w:t>C. Review organizationwide operating plans/budgets.</w:t>
      </w:r>
    </w:p>
    <w:p>
      <w:r>
        <w:t>D. Consider the results of the most recent regulatory exams and other independent assurance reports.</w:t>
      </w:r>
    </w:p>
    <w:p>
      <w:r>
        <w:t>Rationale: Correct. Senior management and the board have the most comprehensive understanding of the organization's strategic goals, risk appetite, and operational priorities. Engaging them ensures that the internal audit plan considers critical risks and areas of strategic importance, rather than focusing solely on operational or compliance issues.</w:t>
      </w:r>
    </w:p>
    <w:p>
      <w:pPr>
        <w:pStyle w:val="Heading2"/>
      </w:pPr>
      <w:r>
        <w:t>IIA8187</w:t>
      </w:r>
    </w:p>
    <w:p>
      <w:r>
        <w:t>To make goal-setting in performance appraisals effective and worthwhile, chief audit executives need to establish which type of goals?</w:t>
      </w:r>
    </w:p>
    <w:p>
      <w:r>
        <w:t>A. Goals that are specific, objective, and measurable.</w:t>
      </w:r>
    </w:p>
    <w:p>
      <w:r>
        <w:t>B. Goals that are just beyond what subordinates are likely to reach.</w:t>
      </w:r>
    </w:p>
    <w:p>
      <w:r>
        <w:t>C. Goals that are qualitative and approximate.</w:t>
      </w:r>
    </w:p>
    <w:p>
      <w:r>
        <w:t>D. Goals that are based on the output of superior performers.</w:t>
      </w:r>
    </w:p>
    <w:p>
      <w:r>
        <w:t>Rationale: Correct. Specific, objective, and verifiable goals ensure clarity, fairness, and measurability in performance appraisals. These attributes allow both supervisors and subordinates to understand expectations clearly and track progress effectively, making goal-setting more meaningful and actionable. Other types of goals may lack precision or feasibility, reducing their effectiveness.</w:t>
      </w:r>
    </w:p>
    <w:p>
      <w:pPr>
        <w:pStyle w:val="Heading2"/>
      </w:pPr>
      <w:r>
        <w:t>IIA8230</w:t>
      </w:r>
    </w:p>
    <w:p>
      <w:r>
        <w:t>Which is the most effective leadership technique?</w:t>
      </w:r>
    </w:p>
    <w:p>
      <w:r>
        <w:t>A. Serving as a model of the behavior expected from others.</w:t>
      </w:r>
    </w:p>
    <w:p>
      <w:r>
        <w:t>B. Following written procedures at all times.</w:t>
      </w:r>
    </w:p>
    <w:p>
      <w:r>
        <w:t>C. Downplaying accountability.</w:t>
      </w:r>
    </w:p>
    <w:p>
      <w:r>
        <w:t>D. Valuing success and punishing failure.</w:t>
      </w:r>
    </w:p>
    <w:p>
      <w:r>
        <w:t>Rationale: Correct. Effective leadership involves leading by example, as it sets the standard for expected behaviors and fosters trust and respect within the team. Demonstrating the desired actions and attitudes encourages others to emulate them, promoting a positive and productive organizational culture. The other options either undermine leadership effectiveness or conflict with principles of motivational leadership.</w:t>
      </w:r>
    </w:p>
    <w:p>
      <w:pPr>
        <w:pStyle w:val="Heading2"/>
      </w:pPr>
      <w:r>
        <w:t>IIA8259</w:t>
      </w:r>
    </w:p>
    <w:p>
      <w:r>
        <w:t>During a meeting of an internal audit engagement team, two members of the team disagree, and one accuses the other of trying to advance personal interests over the interests of the engagement. How should the engagement supervisor respond?</w:t>
      </w:r>
    </w:p>
    <w:p>
      <w:r>
        <w:t>A. Meet with both auditors separately after the meeting to resolve the conflict and the inappropriate behavior.</w:t>
      </w:r>
    </w:p>
    <w:p>
      <w:r>
        <w:t>B. Discipline both auditors after the meeting for their lack of professional conduct.</w:t>
      </w:r>
    </w:p>
    <w:p>
      <w:r>
        <w:t>C. Continue the meeting, but speak to the accusing auditor later regarding the inappropriate conduct.</w:t>
      </w:r>
    </w:p>
    <w:p>
      <w:r>
        <w:t>D. Stop the meeting and refer the matter to the entire team for discussion.</w:t>
      </w:r>
    </w:p>
    <w:p>
      <w:r>
        <w:t>Rationale: Correct. Addressing the issue privately with both auditors allows the engagement supervisor to resolve the conflict constructively without disrupting the team's dynamics or the progress of the meeting. This approach ensures professionalism, maintains team cohesion, and avoids publicly escalating the situation, while providing an opportunity to address and correct inappropriate behavior effectively.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6" Type="http://schemas.openxmlformats.org/officeDocument/2006/relationships/webSettings" Target="webSettings.xml"/><Relationship Id="rId1"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0562465E905B946A4A99C3D7915E541" ma:contentTypeVersion="2" ma:contentTypeDescription="Create a new document." ma:contentTypeScope="" ma:versionID="de6b1563825b3f039afc0fd689855e01">
  <xsd:schema xmlns:xsd="http://www.w3.org/2001/XMLSchema" xmlns:xs="http://www.w3.org/2001/XMLSchema" xmlns:p="http://schemas.microsoft.com/office/2006/metadata/properties" xmlns:ns2="d28b270b-0015-41b3-b74f-abf254be3e71" targetNamespace="http://schemas.microsoft.com/office/2006/metadata/properties" ma:root="true" ma:fieldsID="5bdc5fd4ee9e155f54cabfc59e00f7d9" ns2:_="">
    <xsd:import namespace="d28b270b-0015-41b3-b74f-abf254be3e7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b270b-0015-41b3-b74f-abf254be3e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8F973C7E-E1F2-4FD6-BE19-D9BC3A66E9D3}"/>
</file>

<file path=customXml/itemProps3.xml><?xml version="1.0" encoding="utf-8"?>
<ds:datastoreItem xmlns:ds="http://schemas.openxmlformats.org/officeDocument/2006/customXml" ds:itemID="{61F380E3-51EB-4C22-A0BC-C820A4E156CB}"/>
</file>

<file path=customXml/itemProps4.xml><?xml version="1.0" encoding="utf-8"?>
<ds:datastoreItem xmlns:ds="http://schemas.openxmlformats.org/officeDocument/2006/customXml" ds:itemID="{FFF1CE2D-8F39-46DB-912C-3473E8CF462A}"/>
</file>

<file path=docMetadata/LabelInfo.xml><?xml version="1.0" encoding="utf-8"?>
<clbl:labelList xmlns:clbl="http://schemas.microsoft.com/office/2020/mipLabelMetadata">
  <clbl:label id="{32469fad-1d8b-48bc-9d8d-38517dab256c}" enabled="1" method="Standard" siteId="{9c13349f-deb7-4d9c-aaaa-3bda03a2f92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0x01010020562465E905B946A4A99C3D7915E541</vt:lpwstr>
  </property>
  <property fmtid="{D5CDD505-2E9C-101B-9397-08002B2CF9AE}" pid="3" name="Order">
    <vt:r8>789500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