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 Id="rId6" Type="http://schemas.microsoft.com/office/2020/02/relationships/classificationlabels" Target="docMetadata/LabelInfo.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CIA Part 1</w:t>
      </w:r>
    </w:p>
    <w:p>
      <w:pPr>
        <w:pStyle w:val="Heading2"/>
      </w:pPr>
      <w:r>
        <w:t>AI10275</w:t>
      </w:r>
    </w:p>
    <w:p>
      <w:r>
        <w:t>What is the primary purpose of internal auditing?</w:t>
      </w:r>
    </w:p>
    <w:p>
      <w:r>
        <w:t>A. It delivers independent assurance that strengthens risk management, internal controls, and overall governance practices.</w:t>
      </w:r>
    </w:p>
    <w:p>
      <w:r>
        <w:t>B. It actively monitors daily tasks to confirm adherence to established policies and operational procedures.</w:t>
      </w:r>
    </w:p>
    <w:p>
      <w:r>
        <w:t>C. It routinely evaluates employee objectives to ensure that management directives are followed consistently.</w:t>
      </w:r>
    </w:p>
    <w:p>
      <w:r>
        <w:t>D. It systematically coordinates with external stakeholders to address regulatory requirements and reporting guidelines.</w:t>
      </w:r>
    </w:p>
    <w:p>
      <w:r>
        <w:t>Rationale: Correct. Internal auditing is designed to provide independent assurance that improves governance, risk management, and controls.</w:t>
      </w:r>
    </w:p>
    <w:p>
      <w:pPr>
        <w:pStyle w:val="Heading2"/>
      </w:pPr>
      <w:r>
        <w:t>AI10276</w:t>
      </w:r>
    </w:p>
    <w:p>
      <w:r>
        <w:t>A company aiming to optimize its organizational procedures requests an internal audit review. What is a primary benefit of the internal audit function in this context?</w:t>
      </w:r>
    </w:p>
    <w:p>
      <w:r>
        <w:t>A. It supplies independent insight to enhance operational efficiency.</w:t>
      </w:r>
    </w:p>
    <w:p>
      <w:r>
        <w:t>B. It evaluates daily operational tasks and verifies that established policies are enforced uniformly.</w:t>
      </w:r>
    </w:p>
    <w:p>
      <w:r>
        <w:t>C. It monitors routine employee activities to maintain consistent adherence to internal guidelines.</w:t>
      </w:r>
    </w:p>
    <w:p>
      <w:r>
        <w:t>D. It performs a self-assessment of the internal audit function's processes to evaluate adherence to the Global Internal Audit Standards.</w:t>
      </w:r>
    </w:p>
    <w:p>
      <w:r>
        <w:t xml:space="preserve">Rationale: Correct. Internal auditing can independently provide insight into leading business practices to enhance efficiency. </w:t>
      </w:r>
    </w:p>
    <w:p>
      <w:pPr>
        <w:pStyle w:val="Heading2"/>
      </w:pPr>
      <w:r>
        <w:t>AI10277</w:t>
      </w:r>
    </w:p>
    <w:p>
      <w:r>
        <w:t>A manufacturing company is launching a new financial reporting system and seeks independent evaluation of its control design. Based on the overall objectives and benefits of the internal audit function, how does internal auditing support organizational improvement in this context?</w:t>
      </w:r>
    </w:p>
    <w:p>
      <w:r>
        <w:t>A. It delivers independent assurance services that evaluate the system's design of financial reporting controls.</w:t>
      </w:r>
    </w:p>
    <w:p>
      <w:r>
        <w:t>B. It reviews individual transactions to ensure financial reporting accuracy.</w:t>
      </w:r>
    </w:p>
    <w:p>
      <w:r>
        <w:t>C. It evaluates management's selection of the new financial reporting system.</w:t>
      </w:r>
    </w:p>
    <w:p>
      <w:r>
        <w:t>D. It coordinates with the external auditors to obtain their concurrence with the new financial reporting system.</w:t>
      </w:r>
    </w:p>
    <w:p>
      <w:r>
        <w:t xml:space="preserve">Rationale: Correct. The internal audit function provides independent assurance that evaluates the design of controls. </w:t>
      </w:r>
    </w:p>
    <w:p>
      <w:pPr>
        <w:pStyle w:val="Heading2"/>
      </w:pPr>
      <w:r>
        <w:t>AI10278</w:t>
      </w:r>
    </w:p>
    <w:p>
      <w:r>
        <w:t>A company is updating its internal audit procedure manual to boost audit quality. Which condition is most critical in ensuring the consistent quality of internal audit work?</w:t>
      </w:r>
    </w:p>
    <w:p>
      <w:r>
        <w:t>A. Supervisor review of audit workpapers.</w:t>
      </w:r>
    </w:p>
    <w:p>
      <w:r>
        <w:t>B. Professional development initiatives that focus on established audit practices.</w:t>
      </w:r>
    </w:p>
    <w:p>
      <w:r>
        <w:t>C. Training programs that concentrate on standard procedures applied in previous audit engagements.</w:t>
      </w:r>
    </w:p>
    <w:p>
      <w:r>
        <w:t>D. Educational efforts that prioritize familiar techniques over emerging practices.</w:t>
      </w:r>
    </w:p>
    <w:p>
      <w:r>
        <w:t>Rationale: Correct. Supervisor review of audit workpapers is more critical to ensuring high audit quality than training and education.</w:t>
      </w:r>
    </w:p>
    <w:p>
      <w:pPr>
        <w:pStyle w:val="Heading2"/>
      </w:pPr>
      <w:r>
        <w:t>AI10279</w:t>
      </w:r>
    </w:p>
    <w:p>
      <w:r>
        <w:t>An organization is updating its internal audit charter. How does the internal audit mandate typically delineate the responsibilities of the board and the chief audit executive?</w:t>
      </w:r>
    </w:p>
    <w:p>
      <w:r>
        <w:t>A. It designates the board with overall governance and strategic oversight, while assigning operational management of the audit engagement to the chief audit executive.</w:t>
      </w:r>
    </w:p>
    <w:p>
      <w:r>
        <w:t>B. Management provides strategic oversight while assigning the chief audit executive to manage operational details and execute the audit process.</w:t>
      </w:r>
    </w:p>
    <w:p>
      <w:r>
        <w:t>C. It suggests that the board establish audit policies and that the chief audit executive implement these policies across the organization consistently.</w:t>
      </w:r>
    </w:p>
    <w:p>
      <w:r>
        <w:t>D. It implies that management provides strategic oversight of the internal audit function and the board is well-informed of the internal audit results.</w:t>
      </w:r>
    </w:p>
    <w:p>
      <w:r>
        <w:t>Rationale: Correct. The audit mandate assigns overall governance and strategic oversight to the board, with operational management and execution of audit engagements handled by the chief audit executive.</w:t>
      </w:r>
    </w:p>
    <w:p>
      <w:pPr>
        <w:pStyle w:val="Heading2"/>
      </w:pPr>
      <w:r>
        <w:t>AI10280</w:t>
      </w:r>
    </w:p>
    <w:p>
      <w:r>
        <w:t>A financial services company is clarifying the role of its chief audit executive. Based on the internal audit mandate, what is a primary responsibility of the chief audit executive?</w:t>
      </w:r>
    </w:p>
    <w:p>
      <w:r>
        <w:t>A. To help the board and management determine the scope and types of internal audit services.</w:t>
      </w:r>
    </w:p>
    <w:p>
      <w:r>
        <w:t>B. To determine the internal audit function's strategic priorities, set audit policies, and guide the overall approach to internal auditing in support of governance.</w:t>
      </w:r>
    </w:p>
    <w:p>
      <w:r>
        <w:t xml:space="preserve">C. To oversee operational activities, integrate comprehensive risk management strategies, and contribute to enhancing internal control processes across the organization. </w:t>
      </w:r>
    </w:p>
    <w:p>
      <w:r>
        <w:t>D. To coordinate with external auditors, ensure compliance with regulatory requirements, and support the overall governance framework through systematic audit planning.</w:t>
      </w:r>
    </w:p>
    <w:p>
      <w:r>
        <w:t>Rationale: Correct. Based on the internal audit mandate, the chief audit executive is responsible for helping the board and management determine the scope and types of internal audit services.</w:t>
      </w:r>
    </w:p>
    <w:p>
      <w:pPr>
        <w:pStyle w:val="Heading2"/>
      </w:pPr>
      <w:r>
        <w:t>AI10281</w:t>
      </w:r>
    </w:p>
    <w:p>
      <w:r>
        <w:t>An organization is evaluating its internal audit function to ensure it meets defined standards. How does the internal audit function's authority support its role and responsibilities?</w:t>
      </w:r>
    </w:p>
    <w:p>
      <w:r>
        <w:t>A. It has authority to access all relevant records for independent evaluations.</w:t>
      </w:r>
    </w:p>
    <w:p>
      <w:r>
        <w:t>B. It is permitted to review select areas identified by management for targeted improvements.</w:t>
      </w:r>
    </w:p>
    <w:p>
      <w:r>
        <w:t>C. It is allowed to consult with external auditors for specialized assessments.</w:t>
      </w:r>
    </w:p>
    <w:p>
      <w:r>
        <w:t>D. It is authorized to monitor routine compliance during scheduled reviews.</w:t>
      </w:r>
    </w:p>
    <w:p>
      <w:r>
        <w:t>Rationale: Correct. The internal audit function’s broad access supports unbiased evaluations and ensures comprehensive oversight.</w:t>
      </w:r>
    </w:p>
    <w:p>
      <w:pPr>
        <w:pStyle w:val="Heading2"/>
      </w:pPr>
      <w:r>
        <w:t>AI10282</w:t>
      </w:r>
    </w:p>
    <w:p>
      <w:r>
        <w:t>In reviewing internal audit responsibilities, which of the following best reflects the internal audit function’s authority and role within an organization?</w:t>
      </w:r>
    </w:p>
    <w:p>
      <w:r>
        <w:t>A. It operates independently to evaluate risk management and controls while reporting to the board.</w:t>
      </w:r>
    </w:p>
    <w:p>
      <w:r>
        <w:t>B. It functions under management oversight and focuses on routine monitoring of processes.</w:t>
      </w:r>
    </w:p>
    <w:p>
      <w:r>
        <w:t>C. It collaborates with departments mainly to provide advice on administrative tasks.</w:t>
      </w:r>
    </w:p>
    <w:p>
      <w:r>
        <w:t>D. It conducts reviews limited to areas specified by management.</w:t>
      </w:r>
    </w:p>
    <w:p>
      <w:r>
        <w:t>Rationale: Correct. Operating independently and reporting to the board is key to effective evaluations of risk management and controls.</w:t>
      </w:r>
    </w:p>
    <w:p>
      <w:pPr>
        <w:pStyle w:val="Heading2"/>
      </w:pPr>
      <w:r>
        <w:t>AI10283</w:t>
      </w:r>
    </w:p>
    <w:p>
      <w:r>
        <w:t>When considering the authority of the internal audit function, which aspect is most important in supporting its responsibilities?</w:t>
      </w:r>
    </w:p>
    <w:p>
      <w:r>
        <w:t>A. Unrestricted access to all records and systems, enabling comprehensive evaluations.</w:t>
      </w:r>
    </w:p>
    <w:p>
      <w:r>
        <w:t>B. Access limited to select operational areas identified in management reports.</w:t>
      </w:r>
    </w:p>
    <w:p>
      <w:r>
        <w:t>C. Access focused on regulatory compliance checks during routine inspections.</w:t>
      </w:r>
    </w:p>
    <w:p>
      <w:r>
        <w:t>D. Access centered on monitoring communication channels for timely reporting.</w:t>
      </w:r>
    </w:p>
    <w:p>
      <w:r>
        <w:t>Rationale: Correct. Unrestricted access is fundamental for conducting comprehensive and unbiased evaluations within the organization.</w:t>
      </w:r>
    </w:p>
    <w:p>
      <w:pPr>
        <w:pStyle w:val="Heading2"/>
      </w:pPr>
      <w:r>
        <w:t>AI10284</w:t>
      </w:r>
    </w:p>
    <w:p>
      <w:r>
        <w:t>In what way does the chief audit executive (CAE) help the board validate the effectiveness of an updated internal audit mandate?</w:t>
      </w:r>
    </w:p>
    <w:p>
      <w:r>
        <w:t xml:space="preserve">A. The CAE communicates how the internal audit function performs the responsibilities described in the updated mandate. </w:t>
      </w:r>
    </w:p>
    <w:p>
      <w:r>
        <w:t>B. The CAE collects feedback from management about an appropriate mandate.</w:t>
      </w:r>
    </w:p>
    <w:p>
      <w:r>
        <w:t xml:space="preserve">C. The CAE communicates audit results to the board. </w:t>
      </w:r>
    </w:p>
    <w:p>
      <w:r>
        <w:t>D. The CAE compares the internal audit mandate to external examples without updating.</w:t>
      </w:r>
    </w:p>
    <w:p>
      <w:r>
        <w:t>Rationale: Correct. The CAE communicates how internal auditing performs the responsibilities described in the mandate, which helps the board to validate and update the mandate.</w:t>
      </w:r>
    </w:p>
    <w:p>
      <w:pPr>
        <w:pStyle w:val="Heading2"/>
      </w:pPr>
      <w:r>
        <w:t>AI10285</w:t>
      </w:r>
    </w:p>
    <w:p>
      <w:r>
        <w:t>What role does the chief audit executive (CAE) play in updating the internal audit mandate to address changes in the business environment?</w:t>
      </w:r>
    </w:p>
    <w:p>
      <w:r>
        <w:t>A. The CAE evaluates changes in the business environment and recommends mandate updates to address new risks.</w:t>
      </w:r>
    </w:p>
    <w:p>
      <w:r>
        <w:t>B. The CAE preserves traditional audit practices to maintain consistency with prior mandates.</w:t>
      </w:r>
    </w:p>
    <w:p>
      <w:r>
        <w:t xml:space="preserve">C. The CAE limits updates to changes in financial reporting standards and external auditor requirements. </w:t>
      </w:r>
    </w:p>
    <w:p>
      <w:r>
        <w:t>D. The CAE oversees revisions without assessing the impact of environmental changes.</w:t>
      </w:r>
    </w:p>
    <w:p>
      <w:r>
        <w:t>Rationale: Correct. Evaluating changes in the business environment and recommending updates ensures the internal audit mandate remains responsive to new risks.</w:t>
      </w:r>
    </w:p>
    <w:p>
      <w:pPr>
        <w:pStyle w:val="Heading2"/>
      </w:pPr>
      <w:r>
        <w:t>AI10286</w:t>
      </w:r>
    </w:p>
    <w:p>
      <w:r>
        <w:t>How do the board and senior management determine the internal audit function’s responsibilities?</w:t>
      </w:r>
    </w:p>
    <w:p>
      <w:r>
        <w:t>A. The board, with input from the chief audit executive and senior management, sets the responsibilities of internal auditing.</w:t>
      </w:r>
    </w:p>
    <w:p>
      <w:r>
        <w:t>B. The board provides oversight of the internal audit function, and senior management sets the responsibilities.</w:t>
      </w:r>
    </w:p>
    <w:p>
      <w:r>
        <w:t>C. The board and senior management delegate most responsibilities to the chief audit executive, with only limited board oversight.</w:t>
      </w:r>
    </w:p>
    <w:p>
      <w:r>
        <w:t>D. The board and senior management concentrate on financial performance, and the chief audit executive determines internal audit responsibilities.</w:t>
      </w:r>
    </w:p>
    <w:p>
      <w:r>
        <w:t xml:space="preserve">Rationale: Correct. The board effectively defines the internal audit function’s responsibilities, role, and authority, with input from the chief audit executive and management. </w:t>
      </w:r>
    </w:p>
    <w:p>
      <w:pPr>
        <w:pStyle w:val="Heading2"/>
      </w:pPr>
      <w:r>
        <w:t>AI10287</w:t>
      </w:r>
    </w:p>
    <w:p>
      <w:r>
        <w:t>How do the board and senior management balance strategic oversight with operational support for the internal audit function?</w:t>
      </w:r>
    </w:p>
    <w:p>
      <w:r>
        <w:t>A. They jointly support the recognition of the internal audit function across the organization.</w:t>
      </w:r>
    </w:p>
    <w:p>
      <w:r>
        <w:t>B. The board focuses on developing high-level policies, while senior management handles routine operational tasks consistently.</w:t>
      </w:r>
    </w:p>
    <w:p>
      <w:r>
        <w:t>C. They alternate between strategic oversight and operational roles as necessary.</w:t>
      </w:r>
    </w:p>
    <w:p>
      <w:r>
        <w:t>D. The board handles oversight exclusively, and senior management executes the strategy.</w:t>
      </w:r>
    </w:p>
    <w:p>
      <w:r>
        <w:t xml:space="preserve">Rationale: Correct. A joint approach with the board and management provides recognition for the internal audit function that helps support the authority and role of internal auditing. </w:t>
      </w:r>
    </w:p>
    <w:p>
      <w:pPr>
        <w:pStyle w:val="Heading2"/>
      </w:pPr>
      <w:r>
        <w:t>AI10288</w:t>
      </w:r>
    </w:p>
    <w:p>
      <w:r>
        <w:t>In establishing the internal audit function's responsibilities, how do the board and senior management contribute to its overall effectiveness?</w:t>
      </w:r>
    </w:p>
    <w:p>
      <w:r>
        <w:t>A. Senior management and the chief audit executive communicate to the board expectations for responsibilities to be included in the internal audit charter. The board reviews the charter, considers any needed changes, and approves the charter.</w:t>
      </w:r>
    </w:p>
    <w:p>
      <w:r>
        <w:t>B. The board determines overall policy, and senior management executes daily tasks without further strategic input.</w:t>
      </w:r>
    </w:p>
    <w:p>
      <w:r>
        <w:t>C. They have completely separate roles, with the board handling strategy and senior management managing day-to-day operations in isolation.</w:t>
      </w:r>
    </w:p>
    <w:p>
      <w:r>
        <w:t>D. They maintain a traditional status quo by relying on historical practices rather than aligning with current strategic needs.</w:t>
      </w:r>
    </w:p>
    <w:p>
      <w:r>
        <w:t>Rationale: Correct. Senior management and the chief audit executive work together to communicate to the board their expectations for responsibilities to be included in the internal audit charter. The board reviews the charter, considers any needed changes, and approves the charter.</w:t>
      </w:r>
    </w:p>
    <w:p>
      <w:pPr>
        <w:pStyle w:val="Heading2"/>
      </w:pPr>
      <w:r>
        <w:t>AI10289</w:t>
      </w:r>
    </w:p>
    <w:p>
      <w:r>
        <w:t>A public company is preparing for a regulatory inspection by reviewing its internal audit charter. Which requirement is fundamental for an effective charter?</w:t>
      </w:r>
    </w:p>
    <w:p>
      <w:r>
        <w:t>A. It must clearly define the internal audit function’s authority, responsibilities, and independence from management.</w:t>
      </w:r>
    </w:p>
    <w:p>
      <w:r>
        <w:t>B. It should list the audit procedures and technical methodologies to be followed.</w:t>
      </w:r>
    </w:p>
    <w:p>
      <w:r>
        <w:t>C. It is expected to include interaction with the external auditors.</w:t>
      </w:r>
    </w:p>
    <w:p>
      <w:r>
        <w:t>D. It must include detailed operational performance metrics for each audited unit.</w:t>
      </w:r>
    </w:p>
    <w:p>
      <w:r>
        <w:t>Rationale: Correct. A fundamental requirement of the internal audit charter is to define the internal audit function’s authority, responsibilities, and its independence, ensuring effective governance.</w:t>
      </w:r>
    </w:p>
    <w:p>
      <w:pPr>
        <w:pStyle w:val="Heading2"/>
      </w:pPr>
      <w:r>
        <w:t>AI10290</w:t>
      </w:r>
    </w:p>
    <w:p>
      <w:r>
        <w:t>In accordance with the Global Internal Audit Standards, which ethical component must internal audit professionals adhere to?</w:t>
      </w:r>
    </w:p>
    <w:p>
      <w:r>
        <w:t>A. The organization's code of ethical conduct that guides staff's professional conduct and ethical behavior.</w:t>
      </w:r>
    </w:p>
    <w:p>
      <w:r>
        <w:t>B. Informal ethical guidelines suggested by industry peers and management.</w:t>
      </w:r>
    </w:p>
    <w:p>
      <w:r>
        <w:t>C. Personal judgment in ethical matters based on past experiences.</w:t>
      </w:r>
    </w:p>
    <w:p>
      <w:r>
        <w:t>D. General business ethics, without a structured ethical framework.</w:t>
      </w:r>
    </w:p>
    <w:p>
      <w:r>
        <w:t>Rationale: Correct. Adherence to the organization's code of conduct is a required component to ensure that internal audit professionals maintain ethical conduct.</w:t>
      </w:r>
    </w:p>
    <w:p>
      <w:pPr>
        <w:pStyle w:val="Heading2"/>
      </w:pPr>
      <w:r>
        <w:t>AI10291</w:t>
      </w:r>
    </w:p>
    <w:p>
      <w:r>
        <w:t>Which component required by the Global Internal Audit Standards is key to defining the scope and boundaries of the internal audit function?</w:t>
      </w:r>
    </w:p>
    <w:p>
      <w:r>
        <w:t>A. A defined internal audit charter that clearly outlines the scope, types of audit services, and responsibilities of the function.</w:t>
      </w:r>
    </w:p>
    <w:p>
      <w:r>
        <w:t>B. A general guideline that offers broad directions without specifying the types of audit services.</w:t>
      </w:r>
    </w:p>
    <w:p>
      <w:r>
        <w:t>C. An informal statement listing activities for review without precise scope definitions.</w:t>
      </w:r>
    </w:p>
    <w:p>
      <w:r>
        <w:t>D. A brief outline that mentions audit tasks but does not specify responsibilities.</w:t>
      </w:r>
    </w:p>
    <w:p>
      <w:r>
        <w:t>Rationale: Correct. A defined internal audit charter is necessary to clearly establish the scope, types of audit services, and responsibilities of the internal audit function, as required by the Standards.</w:t>
      </w:r>
    </w:p>
    <w:p>
      <w:pPr>
        <w:pStyle w:val="Heading2"/>
      </w:pPr>
      <w:r>
        <w:t>AI10292</w:t>
      </w:r>
    </w:p>
    <w:p>
      <w:r>
        <w:t>An organization plans to update its internal audit charter. How does engaging the board and senior management in this process contribute to the charter's effectiveness?</w:t>
      </w:r>
    </w:p>
    <w:p>
      <w:r>
        <w:t>A. It incorporates diverse perspectives, ensuring the charter reflects both strategic oversight and organizational needs.</w:t>
      </w:r>
    </w:p>
    <w:p>
      <w:r>
        <w:t>B. It limits the charter’s scope to primarily satisfy regulatory requirements.</w:t>
      </w:r>
    </w:p>
    <w:p>
      <w:r>
        <w:t>C. It emphasizes audit plan coverage over strategic objectives.</w:t>
      </w:r>
    </w:p>
    <w:p>
      <w:r>
        <w:t>D. It directs attention solely to internal control effectiveness rather than overall audit objectives.</w:t>
      </w:r>
    </w:p>
    <w:p>
      <w:r>
        <w:t>Rationale: Correct. Engaging both groups brings varied insights that help create a balanced internal audit charter addressing strategic and organizational considerations.</w:t>
      </w:r>
    </w:p>
    <w:p>
      <w:pPr>
        <w:pStyle w:val="Heading2"/>
      </w:pPr>
      <w:r>
        <w:t>AI10293</w:t>
      </w:r>
    </w:p>
    <w:p>
      <w:r>
        <w:t>A board member is comparing internal audit offerings. How should the differences between assurance and advisory services be evaluated?</w:t>
      </w:r>
    </w:p>
    <w:p>
      <w:r>
        <w:t>A. Assurance services result in formal opinions based on independent assessments, while advisory services offer flexible, nonbinding advice on improvements.</w:t>
      </w:r>
    </w:p>
    <w:p>
      <w:r>
        <w:t>B. Assurance services provide independent reviews without formal conclusions, whereas advisory services focus on consultative recommendations for performance enhancement.</w:t>
      </w:r>
    </w:p>
    <w:p>
      <w:r>
        <w:t>C. Assurance services offer formal evaluations of risk and controls, while advisory services deliver formal recommendations to improve processes.</w:t>
      </w:r>
    </w:p>
    <w:p>
      <w:r>
        <w:t>D. Assurance services provide consultative insights without formal opinions, while advisory services provide independent evaluations and opinions.</w:t>
      </w:r>
    </w:p>
    <w:p>
      <w:r>
        <w:t>Rationale: Correct. The key difference is that assurance services yield formal opinions through independent reviews, while advisory services offer nonbinding, consultative advice.</w:t>
      </w:r>
    </w:p>
    <w:p>
      <w:pPr>
        <w:pStyle w:val="Heading2"/>
      </w:pPr>
      <w:r>
        <w:t>AI10294</w:t>
      </w:r>
    </w:p>
    <w:p>
      <w:r>
        <w:t>A corporate audit committee is assessing internal audit offerings. How should it analyze the differences between assurance and advisory services?</w:t>
      </w:r>
    </w:p>
    <w:p>
      <w:r>
        <w:t>A. Assurance services deliver formal opinions based on independent reviews, while advisory services offer consultative advice without formal conclusions.</w:t>
      </w:r>
    </w:p>
    <w:p>
      <w:r>
        <w:t>B. Assurance services provide structured evaluations with formal outcomes, whereas advisory services focus on offering suggestions for improvements along with opinions.</w:t>
      </w:r>
    </w:p>
    <w:p>
      <w:r>
        <w:t>C. Assurance services yield independent, formal assessments of processes while advisory services serve as consultative partners for internal control design.</w:t>
      </w:r>
    </w:p>
    <w:p>
      <w:r>
        <w:t>D. Assurance services result in formal, independent evaluations of risks, and advisory services supply nonbinding recommendations for control improvements.</w:t>
      </w:r>
    </w:p>
    <w:p>
      <w:r>
        <w:t>Rationale: Correct. The distinction is that assurance services culminate in formal opinions from independent reviews, whereas advisory services offer nonbinding consultative advice.</w:t>
      </w:r>
    </w:p>
    <w:p>
      <w:pPr>
        <w:pStyle w:val="Heading2"/>
      </w:pPr>
      <w:r>
        <w:t>AI10295</w:t>
      </w:r>
    </w:p>
    <w:p>
      <w:r>
        <w:t>In an internal audit review, how can differences between assurance and advisory services be analyzed for their impact on decision-making?</w:t>
      </w:r>
    </w:p>
    <w:p>
      <w:r>
        <w:t>A. Assurance services offer formal, independent evaluations that lead to opinions, while advisory services provide consultative advice without formal conclusions.</w:t>
      </w:r>
    </w:p>
    <w:p>
      <w:r>
        <w:t>B. Assurance services provide independent assessments with formal conclusions. whereas advisory services direct management to make required process changes.</w:t>
      </w:r>
    </w:p>
    <w:p>
      <w:r>
        <w:t>C. Assurance services result in formal opinions, but may lack independence, while advisory services serve as consultative, objective advice to aid process improvements.</w:t>
      </w:r>
    </w:p>
    <w:p>
      <w:r>
        <w:t>D. Assurance services direct management to make required changes, and advisory services offer nonbinding advice to facilitate decision-making.</w:t>
      </w:r>
    </w:p>
    <w:p>
      <w:r>
        <w:t>Rationale: Correct. The key distinction is that assurance services result in formal, independent opinions, while advisory services offer consultative guidance that supports decision-making without issuing formal opinions.</w:t>
      </w:r>
    </w:p>
    <w:p>
      <w:pPr>
        <w:pStyle w:val="Heading2"/>
      </w:pPr>
      <w:r>
        <w:t>AI10296</w:t>
      </w:r>
    </w:p>
    <w:p>
      <w:r>
        <w:t>In internal auditing, what best defines assurance services?</w:t>
      </w:r>
    </w:p>
    <w:p>
      <w:r>
        <w:t>A. They are objective assessments that result in formal opinions on the effectiveness of risk controls.</w:t>
      </w:r>
    </w:p>
    <w:p>
      <w:r>
        <w:t>B. They are advisory sessions that provide management with improvement suggestions informally.</w:t>
      </w:r>
    </w:p>
    <w:p>
      <w:r>
        <w:t>C. They are internal reviews performed to ensure routine adherence to established guidelines.</w:t>
      </w:r>
    </w:p>
    <w:p>
      <w:r>
        <w:t>D. They are external audit engagements carried out to verify compliance with statutory requirements.</w:t>
      </w:r>
    </w:p>
    <w:p>
      <w:r>
        <w:t>Rationale: Correct. Assurance services are objective, independent assessments that produce formal opinions on risk control effectiveness.</w:t>
      </w:r>
    </w:p>
    <w:p>
      <w:pPr>
        <w:pStyle w:val="Heading2"/>
      </w:pPr>
      <w:r>
        <w:t>AI10297</w:t>
      </w:r>
    </w:p>
    <w:p>
      <w:r>
        <w:t>In a training workshop, how are assurance services defined within internal auditing?</w:t>
      </w:r>
    </w:p>
    <w:p>
      <w:r>
        <w:t>A. They are independent evaluations that yield formal opinions on controls and risks.</w:t>
      </w:r>
    </w:p>
    <w:p>
      <w:r>
        <w:t>B. They are internal assessments conducted to check routine compliance with policies.</w:t>
      </w:r>
    </w:p>
    <w:p>
      <w:r>
        <w:t>C. They are advisory reviews that provide guidance on enhancing operational performance.</w:t>
      </w:r>
    </w:p>
    <w:p>
      <w:r>
        <w:t>D. They are external audit engagements used primarily for verifying financial reporting accuracy.</w:t>
      </w:r>
    </w:p>
    <w:p>
      <w:r>
        <w:t>Rationale: Correct. Assurance services are defined as independent evaluations that yield formal opinions on controls and risks.</w:t>
      </w:r>
    </w:p>
    <w:p>
      <w:pPr>
        <w:pStyle w:val="Heading2"/>
      </w:pPr>
      <w:r>
        <w:t>AI10298</w:t>
      </w:r>
    </w:p>
    <w:p>
      <w:r>
        <w:t>How do internal auditors determine the appropriate scope for an advisory engagement?</w:t>
      </w:r>
    </w:p>
    <w:p>
      <w:r>
        <w:t>A. They define scope based on clear engagement objectives, in‑depth risk assessment, and stakeholder feedback to ensure focused service delivery.</w:t>
      </w:r>
    </w:p>
    <w:p>
      <w:r>
        <w:t>B. They use preset criteria drawn from past advisory engagements, without considering current risks or obtaining stakeholder input in defining scope.</w:t>
      </w:r>
    </w:p>
    <w:p>
      <w:r>
        <w:t>C. They primarily define scope on historical data and routine procedures, thereby providing consultative guidance.</w:t>
      </w:r>
    </w:p>
    <w:p>
      <w:r>
        <w:t>D. They use standard protocols, limited risk evaluations, and informal management discussions when defining the engagement’s scope.</w:t>
      </w:r>
    </w:p>
    <w:p>
      <w:r>
        <w:t>Rationale: Correct. Determining boundaries with clear objectives, in‑depth risk assessments, and systematic stakeholder feedback ensures the engagement is well-focused.</w:t>
      </w:r>
    </w:p>
    <w:p>
      <w:pPr>
        <w:pStyle w:val="Heading2"/>
      </w:pPr>
      <w:r>
        <w:t>AI10299</w:t>
      </w:r>
    </w:p>
    <w:p>
      <w:r>
        <w:t>When planning an advisory engagement in a dynamic environment, how is the scope established?</w:t>
      </w:r>
    </w:p>
    <w:p>
      <w:r>
        <w:t>A. By evaluating the engagement objectives, conducting risk assessments, and incorporating stakeholder feedback to meet current needs.</w:t>
      </w:r>
    </w:p>
    <w:p>
      <w:r>
        <w:t>B. By using an pre-existing template that relies on historical data and standard processes.</w:t>
      </w:r>
    </w:p>
    <w:p>
      <w:r>
        <w:t>C. By evaluating routine procedures that focus on past practices, without considering stakeholder input.</w:t>
      </w:r>
    </w:p>
    <w:p>
      <w:r>
        <w:t>D. By evaluating existing protocols and stakeholder feedback into the engagement scope.</w:t>
      </w:r>
    </w:p>
    <w:p>
      <w:r>
        <w:t>Rationale: Correct. Evaluating clear objectives, conducting thorough risk assessments, and incorporating stakeholder feedback ensures the engagement meets current needs.</w:t>
      </w:r>
    </w:p>
    <w:p>
      <w:pPr>
        <w:pStyle w:val="Heading2"/>
      </w:pPr>
      <w:r>
        <w:t>AI10300</w:t>
      </w:r>
    </w:p>
    <w:p>
      <w:r>
        <w:t>How can an internal audit function effectively modify the scope of its advisory services in response to evolving risks and stakeholder requirements?</w:t>
      </w:r>
    </w:p>
    <w:p>
      <w:r>
        <w:t>A. By reviewing the engagement objectives, considering emerging risks, and including stakeholder feedback to update the scope.</w:t>
      </w:r>
    </w:p>
    <w:p>
      <w:r>
        <w:t>B. By maintaining the advisory objective set at the beginning of the engagement.</w:t>
      </w:r>
    </w:p>
    <w:p>
      <w:r>
        <w:t>C. By postponing scope modifications until the annual review despite noticeable changes in risk and stakeholder input.</w:t>
      </w:r>
    </w:p>
    <w:p>
      <w:r>
        <w:t>D. By adjusting the scope based on historical engagement data and current processes.</w:t>
      </w:r>
    </w:p>
    <w:p>
      <w:r>
        <w:t>Rationale: Correct. Reviewing objectives, risks, and stakeholder feedback is essential to keeping the advisory scope current and effective.</w:t>
      </w:r>
    </w:p>
    <w:p>
      <w:pPr>
        <w:pStyle w:val="Heading2"/>
      </w:pPr>
      <w:r>
        <w:t>AI10301</w:t>
      </w:r>
    </w:p>
    <w:p>
      <w:r>
        <w:t>A government agency seeks internal audit support to verify the accuracy of its financial reporting. Which service type is most suitable if the agency requires a formal, independent opinion on its financial controls?</w:t>
      </w:r>
    </w:p>
    <w:p>
      <w:r>
        <w:t>A. Assurance services, because they systematically evaluate internal controls culminating in a formal, independent opinion.</w:t>
      </w:r>
    </w:p>
    <w:p>
      <w:r>
        <w:t>B. Advisory services, because they offer insights and recommendations for improving financial reporting practices through consultative methods.</w:t>
      </w:r>
    </w:p>
    <w:p>
      <w:r>
        <w:t>C. Assurance services, because they provide both formal opinions and recommendations for process improvement within a single engagement framework.</w:t>
      </w:r>
    </w:p>
    <w:p>
      <w:r>
        <w:t>D. Advisory services, because they combine formal evaluation with advisory guidance to enhance the reliability of financial reporting.</w:t>
      </w:r>
    </w:p>
    <w:p>
      <w:r>
        <w:t>Rationale: Correct. Assurance services are the appropriate choice when a formal, independent opinion is required for the evaluation of internal controls.</w:t>
      </w:r>
    </w:p>
    <w:p>
      <w:pPr>
        <w:pStyle w:val="Heading2"/>
      </w:pPr>
      <w:r>
        <w:t>AI10302</w:t>
      </w:r>
    </w:p>
    <w:p>
      <w:r>
        <w:t>A technology firm integrates risk and control assessments into its planning process. Which statement best describes these assessments?</w:t>
      </w:r>
    </w:p>
    <w:p>
      <w:r>
        <w:t>A. They are comprehensive analyses that identify potential risks and evaluate how well internal controls manage these risks.</w:t>
      </w:r>
    </w:p>
    <w:p>
      <w:r>
        <w:t>B. They are targeted reviews that consider only the most recent incidents without a full evaluation of internal controls.</w:t>
      </w:r>
    </w:p>
    <w:p>
      <w:r>
        <w:t>C. They are routine checks that focus on historical performance data rather than on current risk and control effectiveness.</w:t>
      </w:r>
    </w:p>
    <w:p>
      <w:r>
        <w:t>D. They are simplified reviews that emphasize risk identification while giving minimal attention to control evaluation.</w:t>
      </w:r>
    </w:p>
    <w:p>
      <w:r>
        <w:t>Rationale: Correct. The comprehensive nature of risk and control assessments highlights both risk identification and control evaluation.</w:t>
      </w:r>
    </w:p>
    <w:p>
      <w:pPr>
        <w:pStyle w:val="Heading2"/>
      </w:pPr>
      <w:r>
        <w:t>AI10303</w:t>
      </w:r>
    </w:p>
    <w:p>
      <w:r>
        <w:t>A company uses process mapping to enhance its internal control system. What is the internal auditor's role in this context?</w:t>
      </w:r>
    </w:p>
    <w:p>
      <w:r>
        <w:t>A. The auditor verifies process accuracy and indicates the identified controls.</w:t>
      </w:r>
    </w:p>
    <w:p>
      <w:r>
        <w:t>B. The auditor designs new control procedures solely based on process mapping outcomes.</w:t>
      </w:r>
    </w:p>
    <w:p>
      <w:r>
        <w:t>C. The auditor compiles mapping results for management review and focuses on documenting processes.</w:t>
      </w:r>
    </w:p>
    <w:p>
      <w:r>
        <w:t>D. The auditor assists in depicting workflows and providing general oversight of process documentation.</w:t>
      </w:r>
    </w:p>
    <w:p>
      <w:r>
        <w:t>Rationale: Correct. Process mapping captures the steps in process and highlights the controls identified.</w:t>
      </w:r>
    </w:p>
    <w:p>
      <w:pPr>
        <w:pStyle w:val="Heading2"/>
      </w:pPr>
      <w:r>
        <w:t>AI10304</w:t>
      </w:r>
    </w:p>
    <w:p>
      <w:r>
        <w:t>When internal auditors are denied access to key management systems for data analysis, which scenario best represents a risk to audit independence?</w:t>
      </w:r>
    </w:p>
    <w:p>
      <w:r>
        <w:t>A. Denied access forces auditors to work with incomplete information, thereby reducing the reliability of their independent assessments.</w:t>
      </w:r>
    </w:p>
    <w:p>
      <w:r>
        <w:t>B. Auditors compensate by integrating alternative data sources, which helps preserve the overall objectivity of the review.</w:t>
      </w:r>
    </w:p>
    <w:p>
      <w:r>
        <w:t>C. Auditors receive scheduled system updates that partially mitigate the effects of restricted access while maintaining independence.</w:t>
      </w:r>
    </w:p>
    <w:p>
      <w:r>
        <w:t>D. Auditors utilize external verification to supplement missing system data, ensuring that independence is largely preserved.</w:t>
      </w:r>
    </w:p>
    <w:p>
      <w:r>
        <w:t>Rationale: Correct. Lack of direct access to key management systems can lead to reliance on incomplete information, which undermines independent evaluations.</w:t>
      </w:r>
    </w:p>
    <w:p>
      <w:pPr>
        <w:pStyle w:val="Heading2"/>
      </w:pPr>
      <w:r>
        <w:t>AI10305</w:t>
      </w:r>
    </w:p>
    <w:p>
      <w:r>
        <w:t>When management restricts internal auditors from interviewing key personnel, which scenario best illustrates a threat to independence?</w:t>
      </w:r>
    </w:p>
    <w:p>
      <w:r>
        <w:t>A. Restricting interviews with key personnel reduces the depth of evidence available, which may compromise the auditors’ ability to assess risks objectively.</w:t>
      </w:r>
    </w:p>
    <w:p>
      <w:r>
        <w:t>B. Auditors substitute restricted interviews with enhanced document reviews to gather necessary evidence to maintain independence.</w:t>
      </w:r>
    </w:p>
    <w:p>
      <w:r>
        <w:t>C. Auditors receive indirect input through alternative communication channels that help ensure adequate information for independent assessments.</w:t>
      </w:r>
    </w:p>
    <w:p>
      <w:r>
        <w:t>D. Auditors use structured questionnaires to capture essential insights when direct interviews are not possible, preserving objectivity.</w:t>
      </w:r>
    </w:p>
    <w:p>
      <w:r>
        <w:t>Rationale: Correct. Restricting direct interviews with key personnel can limit the completeness of evidence, affecting the internal auditors’ capacity for independent evaluation.</w:t>
      </w:r>
    </w:p>
    <w:p>
      <w:pPr>
        <w:pStyle w:val="Heading2"/>
      </w:pPr>
      <w:r>
        <w:t>AI10306</w:t>
      </w:r>
    </w:p>
    <w:p>
      <w:r>
        <w:t>In an internal audit engagement, which factor related to self-review of workpapers may impair an auditor's objectivity?</w:t>
      </w:r>
    </w:p>
    <w:p>
      <w:r>
        <w:t>A. When an auditor reviews work they previously prepared, it diminishes their critical perspective.</w:t>
      </w:r>
    </w:p>
    <w:p>
      <w:r>
        <w:t>B. When an auditor collaborates with a peer review team, thereby supporting objective evaluation of prior work.</w:t>
      </w:r>
    </w:p>
    <w:p>
      <w:r>
        <w:t>C. When an auditor gathers supplementary information from external sources to verify their previous analyses.</w:t>
      </w:r>
    </w:p>
    <w:p>
      <w:r>
        <w:t>D. When an auditor rotates assignments frequently, reducing the chance of reviewing their own prior work.</w:t>
      </w:r>
    </w:p>
    <w:p>
      <w:r>
        <w:t>Rationale: Correct. Self-review bias occurs when auditors examine work they previously performed, which can impair objectivity.</w:t>
      </w:r>
    </w:p>
    <w:p>
      <w:pPr>
        <w:pStyle w:val="Heading2"/>
      </w:pPr>
      <w:r>
        <w:t>AI10307</w:t>
      </w:r>
    </w:p>
    <w:p>
      <w:r>
        <w:t>Which measure is effective in mitigating the impact of self-review and familiarity bias on an internal auditor's objectivity?</w:t>
      </w:r>
    </w:p>
    <w:p>
      <w:r>
        <w:t>A. Assigning independent review work to auditors not involved in the original audit engagement helps prevent bias.</w:t>
      </w:r>
    </w:p>
    <w:p>
      <w:r>
        <w:t>B. Encouraging auditors to use historical data as the primary basis for evaluation minimizes self-review risk.</w:t>
      </w:r>
    </w:p>
    <w:p>
      <w:r>
        <w:t>C. Requiring auditors to sign a form acknowledging their commitment to ethical behavior.</w:t>
      </w:r>
    </w:p>
    <w:p>
      <w:r>
        <w:t>D. Implementing strict standardized procedures alone is sufficient to control both self-review and familiarity bias.</w:t>
      </w:r>
    </w:p>
    <w:p>
      <w:r>
        <w:t>Rationale: Correct. Independent review assignments effectively mitigate the risk of self-review and familiarity bias, supporting objective assessments.</w:t>
      </w:r>
    </w:p>
    <w:p>
      <w:pPr>
        <w:pStyle w:val="Heading2"/>
      </w:pPr>
      <w:r>
        <w:t>AI10308</w:t>
      </w:r>
    </w:p>
    <w:p>
      <w:r>
        <w:t>When management limits internal auditors’ access to key financial records, which scenario best demonstrates a potential impairment of internal audit independence?</w:t>
      </w:r>
    </w:p>
    <w:p>
      <w:r>
        <w:t>A. Auditors receive incomplete financial data that reduces their ability to form independent conclusions and compromises overall objectivity.</w:t>
      </w:r>
    </w:p>
    <w:p>
      <w:r>
        <w:t>B. Auditors obtain comprehensive, summarized financial records that enable a reasonably independent review despite some data limitations.</w:t>
      </w:r>
    </w:p>
    <w:p>
      <w:r>
        <w:t>C. Auditors access redacted financial records along with supplementary reconciliations that support an independent evaluation of controls.</w:t>
      </w:r>
    </w:p>
    <w:p>
      <w:r>
        <w:t>D. Auditors receive partial financial data that is regularly supplemented by scheduled management updates, helping to maintain overall objectivity.</w:t>
      </w:r>
    </w:p>
    <w:p>
      <w:r>
        <w:t>Rationale: Correct. Limited access to complete financial records may force auditors to rely on incomplete data, undermining their ability to evaluate risks independently.</w:t>
      </w:r>
    </w:p>
    <w:p>
      <w:pPr>
        <w:pStyle w:val="Heading2"/>
      </w:pPr>
      <w:r>
        <w:t>AI10309</w:t>
      </w:r>
    </w:p>
    <w:p>
      <w:r>
        <w:t>When an internal auditor holds a financial interest in a vendor, which scenario best reflects a potential conflict of interest that could impair objectivity?</w:t>
      </w:r>
    </w:p>
    <w:p>
      <w:r>
        <w:t>A. An auditor with a financial stake in a vendor under review faces a conflict that may impair impartiality and audit outcomes.</w:t>
      </w:r>
    </w:p>
    <w:p>
      <w:r>
        <w:t>B. An auditor with no personal financial interest in any vendor consistently ensures that evaluations remain completely unbiased throughout the audit process.</w:t>
      </w:r>
    </w:p>
    <w:p>
      <w:r>
        <w:t>C. An auditor who fully discloses financial investments minimizes the risk of impaired objectivity effectively.</w:t>
      </w:r>
    </w:p>
    <w:p>
      <w:r>
        <w:t>D. An auditor assigned to a different vendor audit engagement avoids conflicts and maintains independent judgment throughout the audit process.</w:t>
      </w:r>
    </w:p>
    <w:p>
      <w:r>
        <w:t>Rationale: Correct. A financial stake in a vendor creates a direct conflict that may impair impartiality and compromise audit outcomes.</w:t>
      </w:r>
    </w:p>
    <w:p>
      <w:pPr>
        <w:pStyle w:val="Heading2"/>
      </w:pPr>
      <w:r>
        <w:t>AI10310</w:t>
      </w:r>
    </w:p>
    <w:p>
      <w:r>
        <w:t>Which policy option best promotes objectivity when potential conflicts of interest arise from an internal auditor’s assignment to a department where personal relationships exist?</w:t>
      </w:r>
    </w:p>
    <w:p>
      <w:r>
        <w:t>A. Reassigning the auditor to a different department to eliminate negative impact on objectivity.</w:t>
      </w:r>
    </w:p>
    <w:p>
      <w:r>
        <w:t>B. Requiring the auditor to disclose the personal relationship while continuing in the same department.</w:t>
      </w:r>
    </w:p>
    <w:p>
      <w:r>
        <w:t>C. Implementing a peer review process while allowing the auditor to remain in the same assignment.</w:t>
      </w:r>
    </w:p>
    <w:p>
      <w:r>
        <w:t>D. Enhancing supervisory reviews of the auditor’s work while maintaining the current departmental assignment.</w:t>
      </w:r>
    </w:p>
    <w:p>
      <w:r>
        <w:t>Rationale: Correct. Reassigning the auditor removes the conflict of interest and thereby promotes objectivity.</w:t>
      </w:r>
    </w:p>
    <w:p>
      <w:pPr>
        <w:pStyle w:val="Heading2"/>
      </w:pPr>
      <w:r>
        <w:t>AI10311</w:t>
      </w:r>
    </w:p>
    <w:p>
      <w:r>
        <w:t>A firm's audit policy includes a regular rotation of audit assignments. What is the primary benefit of this rotation in terms of maintaining objectivity?</w:t>
      </w:r>
    </w:p>
    <w:p>
      <w:r>
        <w:t>A. It minimizes familiarity bias by ensuring auditors are periodically exposed to new areas and challenges.</w:t>
      </w:r>
    </w:p>
    <w:p>
      <w:r>
        <w:t>B. It reduces the workload on auditors, thereby decreasing the risk of errors in evaluations.</w:t>
      </w:r>
    </w:p>
    <w:p>
      <w:r>
        <w:t>C. It improves auditors' skills through exposure to diverse operational processes, regardless of objectivity.</w:t>
      </w:r>
    </w:p>
    <w:p>
      <w:r>
        <w:t>D. It allows auditors to develop closer working relationships with management in different areas, enhancing collaboration.</w:t>
      </w:r>
    </w:p>
    <w:p>
      <w:r>
        <w:t>Rationale: Correct. Regular rotation minimizes familiarity bias by exposing internal auditors to various areas, which supports independent evaluations.</w:t>
      </w:r>
    </w:p>
    <w:p>
      <w:pPr>
        <w:pStyle w:val="Heading2"/>
      </w:pPr>
      <w:r>
        <w:t>AI10312</w:t>
      </w:r>
    </w:p>
    <w:p>
      <w:r>
        <w:t>When repeated audit engagements in the same business unit raise concerns about an internal auditor’s impartiality, which option best supports a mitigation strategy?</w:t>
      </w:r>
    </w:p>
    <w:p>
      <w:r>
        <w:t>A. Implementing a rotation policy that periodically reassigns auditors to different business units to prevent excessive familiarity.</w:t>
      </w:r>
    </w:p>
    <w:p>
      <w:r>
        <w:t>B. Increasing the frequency of internal quality reviews for the auditor in the same business unit.</w:t>
      </w:r>
    </w:p>
    <w:p>
      <w:r>
        <w:t>C. Requiring detailed documentation of potential biases during engagements in that business unit.</w:t>
      </w:r>
    </w:p>
    <w:p>
      <w:r>
        <w:t>D. Augmenting the auditor’s assignment with external oversight without changing the current assignment.</w:t>
      </w:r>
    </w:p>
    <w:p>
      <w:r>
        <w:t>Rationale: Correct. Periodic rotation to different business units is an effective strategy to reduce familiarity bias and preserve objectivity.</w:t>
      </w:r>
    </w:p>
    <w:p>
      <w:pPr>
        <w:pStyle w:val="Heading2"/>
      </w:pPr>
      <w:r>
        <w:t>AI10313</w:t>
      </w:r>
    </w:p>
    <w:p>
      <w:r>
        <w:t>In an internal audit engagement involving a politically sensitive department, which option best mitigates internal influence to ensure objective evaluation?</w:t>
      </w:r>
    </w:p>
    <w:p>
      <w:r>
        <w:t>A. Outsourcing the supervision of the engagement to an external party with no internal political affiliations to ensure unbiased oversight.</w:t>
      </w:r>
    </w:p>
    <w:p>
      <w:r>
        <w:t>B. Reassigning the engagement internally to an auditor from a different division with limited exposure to the sensitive department.</w:t>
      </w:r>
    </w:p>
    <w:p>
      <w:r>
        <w:t>C. Implementing strict internal controls and a dual-review process within the department to mitigate potential bias.</w:t>
      </w:r>
    </w:p>
    <w:p>
      <w:r>
        <w:t>D. Enhancing the independence of the internal audit engagement team by rotating assignments more frequently within the sensitive area.</w:t>
      </w:r>
    </w:p>
    <w:p>
      <w:r>
        <w:t>Rationale: Correct. Outsourcing supervision to an external party helps remove internal political influences, thereby promoting an unbiased evaluation in sensitive contexts.</w:t>
      </w:r>
    </w:p>
    <w:p>
      <w:pPr>
        <w:pStyle w:val="Heading2"/>
      </w:pPr>
      <w:r>
        <w:t>AI10314</w:t>
      </w:r>
    </w:p>
    <w:p>
      <w:r>
        <w:t>In situations where an internal auditor receives a favor from operational management, which approach best upholds objectivity according to internal policies?</w:t>
      </w:r>
    </w:p>
    <w:p>
      <w:r>
        <w:t>A. Refusing the favor and promptly reporting the incident to the appropriate oversight body.</w:t>
      </w:r>
    </w:p>
    <w:p>
      <w:r>
        <w:t>B. Accepting the favor only after obtaining written consent from a supervisor.</w:t>
      </w:r>
    </w:p>
    <w:p>
      <w:r>
        <w:t>C. Discussing the favor with peers and then deciding on acceptance based on documented criteria.</w:t>
      </w:r>
    </w:p>
    <w:p>
      <w:r>
        <w:t>D. Temporarily postponing the decision on the favor until after the engagement.</w:t>
      </w:r>
    </w:p>
    <w:p>
      <w:r>
        <w:t>Rationale: Correct. Refusing the favor and reporting it ensures that personal biases are minimized and objectivity is preserved.</w:t>
      </w:r>
    </w:p>
    <w:p>
      <w:pPr>
        <w:pStyle w:val="Heading2"/>
      </w:pPr>
      <w:r>
        <w:t>AI10315</w:t>
      </w:r>
    </w:p>
    <w:p>
      <w:r>
        <w:t>How does a policy addressing gifts, rewards, or favors best support the internal audit function's objectivity?</w:t>
      </w:r>
    </w:p>
    <w:p>
      <w:r>
        <w:t>A. A policy that requires internal auditors to decline and immediately report all gifts, rewards, or favors upholds objectivity.</w:t>
      </w:r>
    </w:p>
    <w:p>
      <w:r>
        <w:t>B. A policy that permits acceptance of items below a specified value while mandating disclosure supports objectivity.</w:t>
      </w:r>
    </w:p>
    <w:p>
      <w:r>
        <w:t>C. A policy that advises auditors to consult with their supervisor prior to accepting any gift contributes to maintaining objectivity.</w:t>
      </w:r>
    </w:p>
    <w:p>
      <w:r>
        <w:t>D. A policy that recommends documenting any received gifts without immediate reporting can help preserve objectivity.</w:t>
      </w:r>
    </w:p>
    <w:p>
      <w:r>
        <w:t>Rationale: Correct. A clear policy that mandates declining and reporting all such items reinforces the internal auditor’s independence and objectivity.</w:t>
      </w:r>
    </w:p>
    <w:p>
      <w:pPr>
        <w:pStyle w:val="Heading2"/>
      </w:pPr>
      <w:r>
        <w:t>AI10316</w:t>
      </w:r>
    </w:p>
    <w:p>
      <w:r>
        <w:t>A mid-sized company seeks to improve its internal audit reporting. How can effective written communication skills be applied to enhance audit reports?</w:t>
      </w:r>
    </w:p>
    <w:p>
      <w:r>
        <w:t>A. By using clear, concise language with well-organized sections that highlight key findings and recommendations.</w:t>
      </w:r>
    </w:p>
    <w:p>
      <w:r>
        <w:t>B. By incorporating specialized technical jargon and extensive details to demonstrate comprehensive expertise.</w:t>
      </w:r>
    </w:p>
    <w:p>
      <w:r>
        <w:t>C. By providing lengthy narrative explanations that cover all background information.</w:t>
      </w:r>
    </w:p>
    <w:p>
      <w:r>
        <w:t>D. By emphasizing data presentation without summarizing the core insights for the intended audience.</w:t>
      </w:r>
    </w:p>
    <w:p>
      <w:r>
        <w:t>Rationale: Correct. Clear, concise language with structured sections enables audit reports to effectively communicate key findings and actionable recommendations.</w:t>
      </w:r>
    </w:p>
    <w:p>
      <w:pPr>
        <w:pStyle w:val="Heading2"/>
      </w:pPr>
      <w:r>
        <w:t>AI10317</w:t>
      </w:r>
    </w:p>
    <w:p>
      <w:r>
        <w:t>In preparation for an audit committee meeting, an internal auditor is tasked with delivering a persuasive presentation. Which approach best applies effective presentation skills?</w:t>
      </w:r>
    </w:p>
    <w:p>
      <w:r>
        <w:t>A. Developing a well-organized slide deck that emphasizes major risk areas and includes actionable recommendations.</w:t>
      </w:r>
    </w:p>
    <w:p>
      <w:r>
        <w:t>B. Creating a detailed presentation that covers all aspects of the audit engagement.</w:t>
      </w:r>
    </w:p>
    <w:p>
      <w:r>
        <w:t>C. Relying primarily on verbal explanations with minimal use of visual aids, which may disengage the audience.</w:t>
      </w:r>
    </w:p>
    <w:p>
      <w:r>
        <w:t>D. Focusing on reading through report slides.</w:t>
      </w:r>
    </w:p>
    <w:p>
      <w:r>
        <w:t>Rationale: Correct. A well-organized presentation that underscores key risk areas and actionable steps is most effective for engaging the audit committee.</w:t>
      </w:r>
    </w:p>
    <w:p>
      <w:pPr>
        <w:pStyle w:val="Heading2"/>
      </w:pPr>
      <w:r>
        <w:t>AI10318</w:t>
      </w:r>
    </w:p>
    <w:p>
      <w:r>
        <w:t>An internal auditor must write a summary report for senior management. How can effective written communication be applied to ensure the report is both informative and accessible?</w:t>
      </w:r>
    </w:p>
    <w:p>
      <w:r>
        <w:t>A. By composing a concise summary that clearly states the objectives, key findings, and actionable recommendations in plain language.</w:t>
      </w:r>
    </w:p>
    <w:p>
      <w:r>
        <w:t>B. By including technical details and comprehensive background information for the reader.</w:t>
      </w:r>
    </w:p>
    <w:p>
      <w:r>
        <w:t>C. By providing a broad overview with minimal focus on critical findings and recommendations.</w:t>
      </w:r>
    </w:p>
    <w:p>
      <w:r>
        <w:t>D. By using formal language and long sentence structures to ensure clarity.</w:t>
      </w:r>
    </w:p>
    <w:p>
      <w:r>
        <w:t>Rationale: Correct. A concise, clearly written summary that outlines objectives, findings, and recommendations in plain language is most effective for senior management.</w:t>
      </w:r>
    </w:p>
    <w:p>
      <w:pPr>
        <w:pStyle w:val="Heading2"/>
      </w:pPr>
      <w:r>
        <w:t>AI10319</w:t>
      </w:r>
    </w:p>
    <w:p>
      <w:r>
        <w:t>An internal auditor is preparing a written executive summary of an audit engagement. How should the auditor apply communication skills to ensure the summary is effective?</w:t>
      </w:r>
    </w:p>
    <w:p>
      <w:r>
        <w:t>A. By writing a succinct summary that presents audit objectives, key findings, and actionable recommendations in a straightforward manner.</w:t>
      </w:r>
    </w:p>
    <w:p>
      <w:r>
        <w:t>B. By detailing every aspect of the audit process to ensure all information is covered.</w:t>
      </w:r>
    </w:p>
    <w:p>
      <w:r>
        <w:t>C. By including technical details and data without other insights for executives.</w:t>
      </w:r>
    </w:p>
    <w:p>
      <w:r>
        <w:t>D. By providing a narrative that focuses on the audit methodology and avoids conclusions and recommendations.</w:t>
      </w:r>
    </w:p>
    <w:p>
      <w:r>
        <w:t>Rationale: Correct. A succinct executive summary that focuses on audit objectives, key findings, and recommendations facilitates clear and effective communication.</w:t>
      </w:r>
    </w:p>
    <w:p>
      <w:pPr>
        <w:pStyle w:val="Heading2"/>
      </w:pPr>
      <w:r>
        <w:t>AI10320</w:t>
      </w:r>
    </w:p>
    <w:p>
      <w:r>
        <w:t>How should an internal auditor demonstrate professional skepticism when evaluating internal controls?</w:t>
      </w:r>
    </w:p>
    <w:p>
      <w:r>
        <w:t>A. By assessing control evidence objectively, seeking additional validation, and questioning any discrepancies in the data.</w:t>
      </w:r>
    </w:p>
    <w:p>
      <w:r>
        <w:t>B. By assuming that established controls remain effective based on their historical performance records.</w:t>
      </w:r>
    </w:p>
    <w:p>
      <w:r>
        <w:t>C. By relying on standard procedures to review controls to detect any discrepancies.</w:t>
      </w:r>
    </w:p>
    <w:p>
      <w:r>
        <w:t>D. By conducting routine checks and utilizing evidence provided.</w:t>
      </w:r>
    </w:p>
    <w:p>
      <w:r>
        <w:t>Rationale: Correct. Objectively assessing control evidence and seeking further validation when discrepancies arise is key to ensuring independent evaluations.</w:t>
      </w:r>
    </w:p>
    <w:p>
      <w:pPr>
        <w:pStyle w:val="Heading2"/>
      </w:pPr>
      <w:r>
        <w:t>AI10321</w:t>
      </w:r>
    </w:p>
    <w:p>
      <w:r>
        <w:t>How can an internal auditor maintain professional skepticism when facing potential bias during a self-review process?</w:t>
      </w:r>
    </w:p>
    <w:p>
      <w:r>
        <w:t>A. By critically evaluating prior work with a fresh perspective and seeking external confirmation to offset inherent biases.</w:t>
      </w:r>
    </w:p>
    <w:p>
      <w:r>
        <w:t>B. By reviewing previous work based on standard practices.</w:t>
      </w:r>
    </w:p>
    <w:p>
      <w:r>
        <w:t>C. By relying on historical data and internal reviews to verify past work.</w:t>
      </w:r>
    </w:p>
    <w:p>
      <w:r>
        <w:t>D. By comparing previous work with independent audit findings to identify signs of bias.</w:t>
      </w:r>
    </w:p>
    <w:p>
      <w:r>
        <w:t>Rationale: Correct. Critically re-evaluating one’s own work and obtaining external confirmation are key practices for mitigating self-review bias.</w:t>
      </w:r>
    </w:p>
    <w:p>
      <w:pPr>
        <w:pStyle w:val="Heading2"/>
      </w:pPr>
      <w:r>
        <w:t>AI10322</w:t>
      </w:r>
    </w:p>
    <w:p>
      <w:r>
        <w:t>When storing digital audit records that contain sensitive information, which measure best promotes confidentiality?</w:t>
      </w:r>
    </w:p>
    <w:p>
      <w:r>
        <w:t>A. Encrypting the data, restricting access to authorized users, and ensuring compliance with organizational security policies and legal standards.</w:t>
      </w:r>
    </w:p>
    <w:p>
      <w:r>
        <w:t>B. Using password-protected storage solutions and limiting access through departmental controls.</w:t>
      </w:r>
    </w:p>
    <w:p>
      <w:r>
        <w:t>C. Archiving data on secure servers and periodically reviewing access logs to ensure proper use.</w:t>
      </w:r>
    </w:p>
    <w:p>
      <w:r>
        <w:t>D. Implementing digital access controls and training staff on confidentiality practices during audit engagements.</w:t>
      </w:r>
    </w:p>
    <w:p>
      <w:r>
        <w:t>Rationale: Correct. Encrypting data and restricting access to authorized users according to policies and legal standards is essential to protecting sensitive digital records.</w:t>
      </w:r>
    </w:p>
    <w:p>
      <w:pPr>
        <w:pStyle w:val="Heading2"/>
      </w:pPr>
      <w:r>
        <w:t>AI10323</w:t>
      </w:r>
    </w:p>
    <w:p>
      <w:r>
        <w:t>In an internal audit engagement reviewing sensitive financial data, how can an auditor apply internal audit methodologies to maintain confidentiality and appropriate use of information?</w:t>
      </w:r>
    </w:p>
    <w:p>
      <w:r>
        <w:t>A. By following secure data handling procedures, encrypting records, and limiting access to authorized personnel in accordance with organizational policies.</w:t>
      </w:r>
    </w:p>
    <w:p>
      <w:r>
        <w:t>B. By relying on standard procedures and including a confidentiality clause.</w:t>
      </w:r>
    </w:p>
    <w:p>
      <w:r>
        <w:t>C. By using the organization's standard data storage solutions.</w:t>
      </w:r>
    </w:p>
    <w:p>
      <w:r>
        <w:t>D. By summarizing key findings in reports to avoid internal protocols for handling sensitive data.</w:t>
      </w:r>
    </w:p>
    <w:p>
      <w:r>
        <w:t>Rationale: Correct. Adhering to secure data handling, encryption, and controlled access per internal audit methodologies is essential to maintaining confidentiality.</w:t>
      </w:r>
    </w:p>
    <w:p>
      <w:pPr>
        <w:pStyle w:val="Heading2"/>
      </w:pPr>
      <w:r>
        <w:t>AI10324</w:t>
      </w:r>
    </w:p>
    <w:p>
      <w:r>
        <w:t>During an audit engagement of a sensitive business unit, how can an auditor apply internal audit methodologies to ensure confidential information is handled appropriately?</w:t>
      </w:r>
    </w:p>
    <w:p>
      <w:r>
        <w:t>A. By enforcing strict internal controls on data storage, limiting access, and documenting information flows in compliance with security policies.</w:t>
      </w:r>
    </w:p>
    <w:p>
      <w:r>
        <w:t>B. By storing all audit information in a standard shared drive to promote ready access.</w:t>
      </w:r>
    </w:p>
    <w:p>
      <w:r>
        <w:t>C. By using standard methods for data sharing to promote accessibility.</w:t>
      </w:r>
    </w:p>
    <w:p>
      <w:r>
        <w:t>D. By relying on unique ad hoc data storage methods instead of the usual organizational storage measures.</w:t>
      </w:r>
    </w:p>
    <w:p>
      <w:r>
        <w:t>Rationale: Correct. Enforcing strict internal controls, limiting access, and documenting data flows per internal audit methodologies is key to maintaining confidentiality.</w:t>
      </w:r>
    </w:p>
    <w:p>
      <w:pPr>
        <w:pStyle w:val="Heading2"/>
      </w:pPr>
      <w:r>
        <w:t>AI10325</w:t>
      </w:r>
    </w:p>
    <w:p>
      <w:r>
        <w:t>When collecting financial data from various sources during an audit engagement, which practice best reflects respect for privacy and ownership of information?</w:t>
      </w:r>
    </w:p>
    <w:p>
      <w:r>
        <w:t>A. Verifying that all data is obtained and stored in accordance with relevant laws and organizational policies that safeguard sensitive information.</w:t>
      </w:r>
    </w:p>
    <w:p>
      <w:r>
        <w:t>B. Combining data from multiple sources into one central file to promote audit efficiency.</w:t>
      </w:r>
    </w:p>
    <w:p>
      <w:r>
        <w:t>C. Requesting data from departments be emailed directly to the engagement supervisor.</w:t>
      </w:r>
    </w:p>
    <w:p>
      <w:r>
        <w:t>D. Accepting all financial data provided, if not indicated whether associated with privacy guidelines.</w:t>
      </w:r>
    </w:p>
    <w:p>
      <w:r>
        <w:t>Rationale: Correct. Ensuring data collection complies with legal and policy requirements safeguards the privacy and ownership of sensitive financial information.</w:t>
      </w:r>
    </w:p>
    <w:p>
      <w:pPr>
        <w:pStyle w:val="Heading2"/>
      </w:pPr>
      <w:r>
        <w:t>AI10326</w:t>
      </w:r>
    </w:p>
    <w:p>
      <w:r>
        <w:t>When drafting an audit report that includes sensitive operational data, which practice best ensures appropriate use and confidentiality?</w:t>
      </w:r>
    </w:p>
    <w:p>
      <w:r>
        <w:t>A. Clearly marking confidential sections, redacting sensitive details, and distributing the report only to authorized recipients.</w:t>
      </w:r>
    </w:p>
    <w:p>
      <w:r>
        <w:t>B. Including sensitive data in the report to provide transparency to management.</w:t>
      </w:r>
    </w:p>
    <w:p>
      <w:r>
        <w:t>C. Distributing the draft report to management of the activity under review for comments before finalizing.</w:t>
      </w:r>
    </w:p>
    <w:p>
      <w:r>
        <w:t>D. Publishing the report on an standard internal share drive.</w:t>
      </w:r>
    </w:p>
    <w:p>
      <w:r>
        <w:t>Rationale: Correct. Clearly marking and redacting sensitive sections, along with controlled distribution, maintains confidentiality and respects data ownership.</w:t>
      </w:r>
    </w:p>
    <w:p>
      <w:pPr>
        <w:pStyle w:val="Heading2"/>
      </w:pPr>
      <w:r>
        <w:t>AI10327</w:t>
      </w:r>
    </w:p>
    <w:p>
      <w:r>
        <w:t>During digital communications in an audit engagement, which technique best safeguards sensitive information?</w:t>
      </w:r>
    </w:p>
    <w:p>
      <w:r>
        <w:t>A. Employing encrypted messaging applications and secure video conferencing with stringent access controls throughout the discussion.</w:t>
      </w:r>
    </w:p>
    <w:p>
      <w:r>
        <w:t>B. Using standard email services combined with secure file attachments and regular password updates.</w:t>
      </w:r>
    </w:p>
    <w:p>
      <w:r>
        <w:t>C. Utilizing proprietary communication platforms with enhanced security features and monitored access logs during audit discussions.</w:t>
      </w:r>
    </w:p>
    <w:p>
      <w:r>
        <w:t>D. Utilizing digital tools with periodic security checks with basic encryption features during discussions.</w:t>
      </w:r>
    </w:p>
    <w:p>
      <w:r>
        <w:t>Rationale: Correct. Encrypted messaging and secure video conferencing with strict access controls provide the highest level of protection for sensitive communications.</w:t>
      </w:r>
    </w:p>
    <w:p>
      <w:pPr>
        <w:pStyle w:val="Heading2"/>
      </w:pPr>
      <w:r>
        <w:t>AI10328</w:t>
      </w:r>
    </w:p>
    <w:p>
      <w:r>
        <w:t>How do the board, senior management, and the internal audit function collectively contribute to robust organizational governance?</w:t>
      </w:r>
    </w:p>
    <w:p>
      <w:r>
        <w:t>A. The board approves strategic policies, senior management executes operational plans, and internal auditing independently assesses risk management and control effectiveness.</w:t>
      </w:r>
    </w:p>
    <w:p>
      <w:r>
        <w:t>B. The board and senior management jointly manage operations while internal auditing focuses on compliance monitoring.</w:t>
      </w:r>
    </w:p>
    <w:p>
      <w:r>
        <w:t>C. The board directs daily management, while senior management and internal auditing share responsibilities for operational execution.</w:t>
      </w:r>
    </w:p>
    <w:p>
      <w:r>
        <w:t>D. The board oversees financial planning, senior management manages risk assessments, and the internal audit function performs routine evaluations.</w:t>
      </w:r>
    </w:p>
    <w:p>
      <w:r>
        <w:t>Rationale: Correct. Robust governance is achieved when the board provides strategic oversight, senior management implements policies, and the internal audit function offers independent assurance.</w:t>
      </w:r>
    </w:p>
    <w:p>
      <w:pPr>
        <w:pStyle w:val="Heading2"/>
      </w:pPr>
      <w:r>
        <w:t>AI10329</w:t>
      </w:r>
    </w:p>
    <w:p>
      <w:r>
        <w:t>Which framework is most commonly used to structure roles and responsibilities in organizational governance?</w:t>
      </w:r>
    </w:p>
    <w:p>
      <w:r>
        <w:t>A. The three lines framework, which clearly delineates responsibilities among the board, management, and independent assurance.</w:t>
      </w:r>
    </w:p>
    <w:p>
      <w:r>
        <w:t>B. The flat organization model, which streamlines decision-making and increases collaboration.</w:t>
      </w:r>
    </w:p>
    <w:p>
      <w:r>
        <w:t>C. The matrix structure, which distributes responsibilities horizontally across management and internal auditing.</w:t>
      </w:r>
    </w:p>
    <w:p>
      <w:r>
        <w:t>D. The centralized control model, which consolidates decision‑making among leadership.</w:t>
      </w:r>
    </w:p>
    <w:p>
      <w:r>
        <w:t>Rationale: Correct. The three lines of defense framework is widely used because it clearly separates governance roles and responsibilities.</w:t>
      </w:r>
    </w:p>
    <w:p>
      <w:pPr>
        <w:pStyle w:val="Heading2"/>
      </w:pPr>
      <w:r>
        <w:t>AI10330</w:t>
      </w:r>
    </w:p>
    <w:p>
      <w:r>
        <w:t>In what way does a robust organizational culture impact the overall control environment and risk management processes?</w:t>
      </w:r>
    </w:p>
    <w:p>
      <w:r>
        <w:t>A. A robust culture, characterized by strong ethical values and accountability, promotes effective implementation and monitoring of internal controls and risk management practices.</w:t>
      </w:r>
    </w:p>
    <w:p>
      <w:r>
        <w:t>B. A robust culture mainly improves public relations and employee satisfaction without significantly influencing internal controls.</w:t>
      </w:r>
    </w:p>
    <w:p>
      <w:r>
        <w:t>C. A robust culture emphasizes innovation and operational speed, with limited impact on formal control systems.</w:t>
      </w:r>
    </w:p>
    <w:p>
      <w:r>
        <w:t>D. A robust culture drives competitive strategy but is less influential in shaping the internal control environment.</w:t>
      </w:r>
    </w:p>
    <w:p>
      <w:r>
        <w:t>Rationale: Correct. A robust culture underpins internal controls by promoting ethical behavior, accountability, and effective risk management throughout the organization.</w:t>
      </w:r>
    </w:p>
    <w:p>
      <w:pPr>
        <w:pStyle w:val="Heading2"/>
      </w:pPr>
      <w:r>
        <w:t>AI10331</w:t>
      </w:r>
    </w:p>
    <w:p>
      <w:r>
        <w:t>Which statement best describes the positive impact of decision‑making processes on an organization’s governance, risk management, and control systems?</w:t>
      </w:r>
    </w:p>
    <w:p>
      <w:r>
        <w:t>A. Inclusive decision‑making that uses diverse input and clear criteria strengthens governance, risk management, and controls.</w:t>
      </w:r>
    </w:p>
    <w:p>
      <w:r>
        <w:t>B. Centralized decision‑making relying on top management input may promote faster decision making.</w:t>
      </w:r>
    </w:p>
    <w:p>
      <w:r>
        <w:t>C. Rapid decision‑making focused on short‑term results can weaken risk management.</w:t>
      </w:r>
    </w:p>
    <w:p>
      <w:r>
        <w:t>D. Rigid decision‑making that excludes stakeholder input may produce ineffective results.</w:t>
      </w:r>
    </w:p>
    <w:p>
      <w:r>
        <w:t>Rationale: Correct. Inclusive decision‑making enhances governance by incorporating diverse perspectives and clear criteria that strengthen risk management and controls.</w:t>
      </w:r>
    </w:p>
    <w:p>
      <w:pPr>
        <w:pStyle w:val="Heading2"/>
      </w:pPr>
      <w:r>
        <w:t>AI10332</w:t>
      </w:r>
    </w:p>
    <w:p>
      <w:r>
        <w:t>How does the decision‑making process improve individual engagement risks and the robustness of control measures within an organization?</w:t>
      </w:r>
    </w:p>
    <w:p>
      <w:r>
        <w:t>A. A process that emphasizes thorough review and diverse stakeholder input minimizes engagement risks and enhances control robustness.</w:t>
      </w:r>
    </w:p>
    <w:p>
      <w:r>
        <w:t>B. Focusing mainly on operational efficiency may result in incomplete risk assessments and weaker control measures.</w:t>
      </w:r>
    </w:p>
    <w:p>
      <w:r>
        <w:t>C. Relying on historical trends without current input can lead to outdated risk controls and increased engagement risks.</w:t>
      </w:r>
    </w:p>
    <w:p>
      <w:r>
        <w:t>D. Centralized decision‑making with limited review can produce inconsistent risk assessments and suboptimal controls.</w:t>
      </w:r>
    </w:p>
    <w:p>
      <w:r>
        <w:t>Rationale: Correct. Thorough decision‑making with diverse input is essential to minimizing engagement risks and strengthening internal controls.</w:t>
      </w:r>
    </w:p>
    <w:p>
      <w:pPr>
        <w:pStyle w:val="Heading2"/>
      </w:pPr>
      <w:r>
        <w:t>AI10333</w:t>
      </w:r>
    </w:p>
    <w:p>
      <w:r>
        <w:t>Which option best explains the role of ethical, legal, and compliance requirements in organizational governance?</w:t>
      </w:r>
    </w:p>
    <w:p>
      <w:r>
        <w:t>A. They form a framework that guides decision‑making, ensures accountability, and underpins the design of internal controls and risk management processes.</w:t>
      </w:r>
    </w:p>
    <w:p>
      <w:r>
        <w:t>B. They serve only as a reference for external audit engagements and have little impact on internal governance practices.</w:t>
      </w:r>
    </w:p>
    <w:p>
      <w:r>
        <w:t>C. They primarily focus on financial targets and operational efficiency without emphasizing ethical conduct.</w:t>
      </w:r>
    </w:p>
    <w:p>
      <w:r>
        <w:t>D. They act as optional guidelines that managers may choose to follow based on situational factors.</w:t>
      </w:r>
    </w:p>
    <w:p>
      <w:r>
        <w:t>Rationale: Correct. These requirements create a framework that guides decisions and ensures that governance and control processes are aligned with legal and ethical standards.</w:t>
      </w:r>
    </w:p>
    <w:p>
      <w:pPr>
        <w:pStyle w:val="Heading2"/>
      </w:pPr>
      <w:r>
        <w:t>AI10334</w:t>
      </w:r>
    </w:p>
    <w:p>
      <w:r>
        <w:t>How do ethical, legal, and compliance requirements influence an organization's risk management process?</w:t>
      </w:r>
    </w:p>
    <w:p>
      <w:r>
        <w:t>A. They provide the foundational framework for identifying, evaluating, and mitigating risks in a structured and consistent manner.</w:t>
      </w:r>
    </w:p>
    <w:p>
      <w:r>
        <w:t>B. They serve mainly as theoretical guidelines with minimal practical impact on day‑to‑day risk management.</w:t>
      </w:r>
    </w:p>
    <w:p>
      <w:r>
        <w:t>C. They affect risk management in highly regulated industries and not in general business operations.</w:t>
      </w:r>
    </w:p>
    <w:p>
      <w:r>
        <w:t>D. They primarily focus on compliance and have little influence on the overall risk assessment process.</w:t>
      </w:r>
    </w:p>
    <w:p>
      <w:r>
        <w:t>Rationale: Correct. These requirements underpin a structured risk management process by guiding risk identification and mitigation strategies.</w:t>
      </w:r>
    </w:p>
    <w:p>
      <w:pPr>
        <w:pStyle w:val="Heading2"/>
      </w:pPr>
      <w:r>
        <w:t>AI10335</w:t>
      </w:r>
    </w:p>
    <w:p>
      <w:r>
        <w:t>Which factor best illustrates the influence of organizational decision‑making on its ethical framework?</w:t>
      </w:r>
    </w:p>
    <w:p>
      <w:r>
        <w:t>A. Inclusive and transparent decision‑making that involves diverse stakeholder input strengthens ethical governance and enhances internal controls.</w:t>
      </w:r>
    </w:p>
    <w:p>
      <w:r>
        <w:t>B. Centralized decision‑making that relies solely on top management input tends to limit openness and may weaken ethical oversight.</w:t>
      </w:r>
    </w:p>
    <w:p>
      <w:r>
        <w:t>C. Quick decision‑making focused on short‑term gains can lead to compromised ethical standards and diminished control quality.</w:t>
      </w:r>
    </w:p>
    <w:p>
      <w:r>
        <w:t>D. Rigid decision‑making processes that exclude external input often result in standardized controls with limited adaptability.</w:t>
      </w:r>
    </w:p>
    <w:p>
      <w:r>
        <w:t>Rationale: Correct. Inclusive and transparent decision‑making fosters robust ethical governance by incorporating diverse perspectives and reinforcing control effectiveness.</w:t>
      </w:r>
    </w:p>
    <w:p>
      <w:pPr>
        <w:pStyle w:val="Heading2"/>
      </w:pPr>
      <w:r>
        <w:t>AI10336</w:t>
      </w:r>
    </w:p>
    <w:p>
      <w:r>
        <w:t>Which concept best illustrates the difference between inherent risk and residual risk in risk management?</w:t>
      </w:r>
    </w:p>
    <w:p>
      <w:r>
        <w:t>A. Inherent risk is the natural risk level present without mitigation, while residual risk is the risk remaining after controls are applied.</w:t>
      </w:r>
    </w:p>
    <w:p>
      <w:r>
        <w:t>B. Inherent risk is always the highest possible risk, and residual risk is a fraction of that risk estimated by historical trends.</w:t>
      </w:r>
    </w:p>
    <w:p>
      <w:r>
        <w:t>C. Inherent risk reflects potential exposures irrespective of controls, and residual risk is calculated by subtracting control efficiency from inherent risk.</w:t>
      </w:r>
    </w:p>
    <w:p>
      <w:r>
        <w:t>D. Inherent risk is determined independently of internal controls, and residual risk is defined solely by external auditors.</w:t>
      </w:r>
    </w:p>
    <w:p>
      <w:r>
        <w:t>Rationale: Correct. Inherent risk is the unmitigated risk present before controls, and residual risk is the remaining risk after mitigation measures are implemented.</w:t>
      </w:r>
    </w:p>
    <w:p>
      <w:pPr>
        <w:pStyle w:val="Heading2"/>
      </w:pPr>
      <w:r>
        <w:t>AI10337</w:t>
      </w:r>
    </w:p>
    <w:p>
      <w:r>
        <w:t>How is risk management aligned with organizational objectives?</w:t>
      </w:r>
    </w:p>
    <w:p>
      <w:r>
        <w:t>A. Risk management aligns risk identification and mitigation with strategic goals to promote sustained performance and resilience.</w:t>
      </w:r>
    </w:p>
    <w:p>
      <w:r>
        <w:t>B. Risk management operates independently of strategic goals by addressing risks only when they are deemed critical.</w:t>
      </w:r>
    </w:p>
    <w:p>
      <w:r>
        <w:t>C. Risk management focuses on short-term financial results and disregards alignment with long-term objectives.</w:t>
      </w:r>
    </w:p>
    <w:p>
      <w:r>
        <w:t>D. Risk management is applied in isolation from organizational objectives.</w:t>
      </w:r>
    </w:p>
    <w:p>
      <w:r>
        <w:t>Rationale: Correct. Effective risk management ensures that risks are managed in a way that supports the organization’s strategic goals and resilience.</w:t>
      </w:r>
    </w:p>
    <w:p>
      <w:pPr>
        <w:pStyle w:val="Heading2"/>
      </w:pPr>
      <w:r>
        <w:t>AI10338</w:t>
      </w:r>
    </w:p>
    <w:p>
      <w:r>
        <w:t>What is the primary objective of risk management within an organization?</w:t>
      </w:r>
    </w:p>
    <w:p>
      <w:r>
        <w:t>A. To reduce potential adverse impacts while leveraging opportunities to achieve strategic goals.</w:t>
      </w:r>
    </w:p>
    <w:p>
      <w:r>
        <w:t>B. To eliminate all risks.</w:t>
      </w:r>
    </w:p>
    <w:p>
      <w:r>
        <w:t>C. To focus on minimizing financial losses without considering potential benefits.</w:t>
      </w:r>
    </w:p>
    <w:p>
      <w:r>
        <w:t>D. To respond to risks after they have materialized.</w:t>
      </w:r>
    </w:p>
    <w:p>
      <w:r>
        <w:t>Rationale: Correct. Risk management aims to minimize negative impacts and capture opportunities that support the organization's strategic goals.</w:t>
      </w:r>
    </w:p>
    <w:p>
      <w:pPr>
        <w:pStyle w:val="Heading2"/>
      </w:pPr>
      <w:r>
        <w:t>AI10339</w:t>
      </w:r>
    </w:p>
    <w:p>
      <w:r>
        <w:t>Which factor best illustrates the role of risk tolerance in an organization’s risk management process?</w:t>
      </w:r>
    </w:p>
    <w:p>
      <w:r>
        <w:t>A. Risk tolerance provides measurable limits that guide decision‑making by specifying acceptable deviations from the established risk appetite.</w:t>
      </w:r>
    </w:p>
    <w:p>
      <w:r>
        <w:t>B. Risk tolerance serves as a fixed numerical value regardless of internal risk assessments.</w:t>
      </w:r>
    </w:p>
    <w:p>
      <w:r>
        <w:t>C. Risk tolerance is a subjective measure used primarily for qualitative risk evaluations without specific benchmarks.</w:t>
      </w:r>
    </w:p>
    <w:p>
      <w:r>
        <w:t>D. Risk tolerance defines external risk exposures without linking them to the organization’s strategic risk levels.</w:t>
      </w:r>
    </w:p>
    <w:p>
      <w:r>
        <w:t>Rationale: Correct. Risk tolerance sets quantifiable limits that help guide decision-making by indicating acceptable variations from the risk appetite.</w:t>
      </w:r>
    </w:p>
    <w:p>
      <w:pPr>
        <w:pStyle w:val="Heading2"/>
      </w:pPr>
      <w:r>
        <w:t>AI10340</w:t>
      </w:r>
    </w:p>
    <w:p>
      <w:r>
        <w:t>How does a clearly defined risk appetite influence an organization’s decision‑making processes?</w:t>
      </w:r>
    </w:p>
    <w:p>
      <w:r>
        <w:t>A. A clear risk appetite guides strategic decisions by establishing the overall level of risk that can be accepted in pursuit of objectives.</w:t>
      </w:r>
    </w:p>
    <w:p>
      <w:r>
        <w:t>B. A clear risk appetite serves as an operational checklist without influencing higher-level strategic choices.</w:t>
      </w:r>
    </w:p>
    <w:p>
      <w:r>
        <w:t>C. A clear risk appetite is used for reporting purposes and does not impact internal decision‑making.</w:t>
      </w:r>
    </w:p>
    <w:p>
      <w:r>
        <w:t>D. A clear risk appetite sets fixed thresholds for risk without allowing adjustments for evolving market conditions.</w:t>
      </w:r>
    </w:p>
    <w:p>
      <w:r>
        <w:t>Rationale: Correct. A well-defined risk appetite directs strategic decision-making by setting the overall acceptable risk level for the organization.</w:t>
      </w:r>
    </w:p>
    <w:p>
      <w:pPr>
        <w:pStyle w:val="Heading2"/>
      </w:pPr>
      <w:r>
        <w:t>AI10341</w:t>
      </w:r>
    </w:p>
    <w:p>
      <w:r>
        <w:t>Which approach best integrates risk appetite and risk tolerance into an effective risk management process?</w:t>
      </w:r>
    </w:p>
    <w:p>
      <w:r>
        <w:t>A. By aligning both with strategic goals, ensuring that overall risk exposure is managed within acceptable limits while supporting informed decisions.</w:t>
      </w:r>
    </w:p>
    <w:p>
      <w:r>
        <w:t>B. By setting them independently based on historical data, without linking them to current strategic objectives.</w:t>
      </w:r>
    </w:p>
    <w:p>
      <w:r>
        <w:t>C. By emphasizing risk tolerance and using a limited risk appetite statement in decision‑making.</w:t>
      </w:r>
    </w:p>
    <w:p>
      <w:r>
        <w:t>D. By applying them strictly as external benchmarks.</w:t>
      </w:r>
    </w:p>
    <w:p>
      <w:r>
        <w:t>Rationale: Correct. Integrating both risk appetite and risk tolerance with strategic goals helps manage risk exposure effectively and supports sound decision‑making.</w:t>
      </w:r>
    </w:p>
    <w:p>
      <w:pPr>
        <w:pStyle w:val="Heading2"/>
      </w:pPr>
      <w:r>
        <w:t>AI10342</w:t>
      </w:r>
    </w:p>
    <w:p>
      <w:r>
        <w:t>How do risk appetite and risk tolerance together shape an organization’s approach to managing risk?</w:t>
      </w:r>
    </w:p>
    <w:p>
      <w:r>
        <w:t>A. They work in tandem by setting an overall acceptable risk level and defining the specific limits within which risk exposure can vary during operations.</w:t>
      </w:r>
    </w:p>
    <w:p>
      <w:r>
        <w:t>B. They operate separately, with risk appetite governing strategic decisions and risk tolerance managing operational risks independently.</w:t>
      </w:r>
    </w:p>
    <w:p>
      <w:r>
        <w:t>C. They are interchangeable terms that do not distinctly influence risk management practices when applied together.</w:t>
      </w:r>
    </w:p>
    <w:p>
      <w:r>
        <w:t>D. They serve only as theoretical concepts that are rarely used to guide actual risk management decisions in practice.</w:t>
      </w:r>
    </w:p>
    <w:p>
      <w:r>
        <w:t>Rationale: Correct. Together, risk appetite and risk tolerance define both the overall acceptable risk level and the allowable variations, shaping effective risk management strategies.</w:t>
      </w:r>
    </w:p>
    <w:p>
      <w:pPr>
        <w:pStyle w:val="Heading2"/>
      </w:pPr>
      <w:r>
        <w:t>AI10343</w:t>
      </w:r>
    </w:p>
    <w:p>
      <w:r>
        <w:t>Which combined stages in the risk management cycle are essential for establishing a baseline of risk exposure before mitigation efforts are applied?</w:t>
      </w:r>
    </w:p>
    <w:p>
      <w:r>
        <w:t>A. Risk identification and risk assessment work together to establish an initial baseline by recognizing and analyzing potential risks.</w:t>
      </w:r>
    </w:p>
    <w:p>
      <w:r>
        <w:t>B. Risk mitigation and risk monitoring are used to set the baseline by reducing risks and tracking outcomes after controls are applied.</w:t>
      </w:r>
    </w:p>
    <w:p>
      <w:r>
        <w:t>C. Risk assessment and risk review are combined to form a baseline by evaluating risks both before and after mitigation measures.</w:t>
      </w:r>
    </w:p>
    <w:p>
      <w:r>
        <w:t>D. Risk identification and risk monitoring create a baseline by listing potential risks and then tracking their occurrence over time.</w:t>
      </w:r>
    </w:p>
    <w:p>
      <w:r>
        <w:t>Rationale: Correct. Combining risk identification and assessment is essential to establishing a baseline exposure before any mitigation strategies are implemented.</w:t>
      </w:r>
    </w:p>
    <w:p>
      <w:pPr>
        <w:pStyle w:val="Heading2"/>
      </w:pPr>
      <w:r>
        <w:t>AI10344</w:t>
      </w:r>
    </w:p>
    <w:p>
      <w:r>
        <w:t>Which statement best explains the purpose of using a risk management framework?</w:t>
      </w:r>
    </w:p>
    <w:p>
      <w:r>
        <w:t>A. It structures risk identification, evaluation, and mitigation efforts to ensure risks are managed proactively and consistently across all functions.</w:t>
      </w:r>
    </w:p>
    <w:p>
      <w:r>
        <w:t>B. It functions as a reporting mechanism for past risk events.</w:t>
      </w:r>
    </w:p>
    <w:p>
      <w:r>
        <w:t>C. It is more useful for financial risk analysis than strategic risk management.</w:t>
      </w:r>
    </w:p>
    <w:p>
      <w:r>
        <w:t>D. It serves as a compliance tool that ensures external regulatory adherence.</w:t>
      </w:r>
    </w:p>
    <w:p>
      <w:r>
        <w:t>Rationale: Correct. A risk management framework is designed to systematically manage risks, supporting proactive and consistent mitigation efforts throughout the organization.</w:t>
      </w:r>
    </w:p>
    <w:p>
      <w:pPr>
        <w:pStyle w:val="Heading2"/>
      </w:pPr>
      <w:r>
        <w:t>AI10345</w:t>
      </w:r>
    </w:p>
    <w:p>
      <w:r>
        <w:t>What is the primary benefit of integrating a risk management framework within an organization’s operational processes?</w:t>
      </w:r>
    </w:p>
    <w:p>
      <w:r>
        <w:t>A. It enables proactive risk identification and management, fostering continuous improvement and aligning operations with strategic goals.</w:t>
      </w:r>
    </w:p>
    <w:p>
      <w:r>
        <w:t>B. It mainly acts as a historical record for past incidents without influencing future operational enhancements.</w:t>
      </w:r>
    </w:p>
    <w:p>
      <w:r>
        <w:t>C. It concentrates on strategic-level risks and overlooks the risks present in day‑to‑day operations.</w:t>
      </w:r>
    </w:p>
    <w:p>
      <w:r>
        <w:t>D. It functions as a checklist that meets compliance requirements without facilitating a dynamic response to emerging risks.</w:t>
      </w:r>
    </w:p>
    <w:p>
      <w:r>
        <w:t>Rationale: Correct. Integration of a risk management framework supports proactive risk management and continuous improvement by aligning operational processes with strategic objectives.</w:t>
      </w:r>
    </w:p>
    <w:p>
      <w:pPr>
        <w:pStyle w:val="Heading2"/>
      </w:pPr>
      <w:r>
        <w:t>AI10346</w:t>
      </w:r>
    </w:p>
    <w:p>
      <w:r>
        <w:t>How can a risk management framework best contribute to the alignment of organizational strategy and operational processes?</w:t>
      </w:r>
    </w:p>
    <w:p>
      <w:r>
        <w:t>A. It facilitates the identification and mitigation of risks that may hinder strategic objectives, ensuring that operational processes are aligned with overall goals.</w:t>
      </w:r>
    </w:p>
    <w:p>
      <w:r>
        <w:t>B. It focuses on documenting risks and integrating them into strategic planning efforts.</w:t>
      </w:r>
    </w:p>
    <w:p>
      <w:r>
        <w:t>C. It emphasizes quantitative risk measures instead of strategic objectives.</w:t>
      </w:r>
    </w:p>
    <w:p>
      <w:r>
        <w:t>D. It serves primarily as a regulatory reporting tool that ensures effective compliance.</w:t>
      </w:r>
    </w:p>
    <w:p>
      <w:r>
        <w:t>Rationale: Correct. A risk management framework aligns operations with strategic objectives by identifying and mitigating risks that could impede the achievement of those goals.</w:t>
      </w:r>
    </w:p>
    <w:p>
      <w:pPr>
        <w:pStyle w:val="Heading2"/>
      </w:pPr>
      <w:r>
        <w:t>AI10347</w:t>
      </w:r>
    </w:p>
    <w:p>
      <w:r>
        <w:t>How do the components of a risk management framework work together to best support organizational decision‑making?</w:t>
      </w:r>
    </w:p>
    <w:p>
      <w:r>
        <w:t>A. They integrate risk identification, assessment, mitigation, and monitoring into a cohesive process that informs and guides strategic decisions.</w:t>
      </w:r>
    </w:p>
    <w:p>
      <w:r>
        <w:t>B. They address different risk aspects and potential risk responses for management.</w:t>
      </w:r>
    </w:p>
    <w:p>
      <w:r>
        <w:t>C. They emphasize risk documentation and risk analysis for management.</w:t>
      </w:r>
    </w:p>
    <w:p>
      <w:r>
        <w:t>D. They operate primarily as compliance tools, ensuring regulatory adherence and facilitating transparent reporting.</w:t>
      </w:r>
    </w:p>
    <w:p>
      <w:r>
        <w:t>Rationale: Correct. Integrating various components of the framework into a cohesive process helps inform and guide strategic decisions by addressing risks comprehensively.</w:t>
      </w:r>
    </w:p>
    <w:p>
      <w:pPr>
        <w:pStyle w:val="Heading2"/>
      </w:pPr>
      <w:r>
        <w:t>AI10348</w:t>
      </w:r>
    </w:p>
    <w:p>
      <w:r>
        <w:t>How do internal controls help an organization manage risk?</w:t>
      </w:r>
    </w:p>
    <w:p>
      <w:r>
        <w:t>A. They prevent and detect errors and fraud, thereby reducing risk and supporting the achievement of organizational objectives.</w:t>
      </w:r>
    </w:p>
    <w:p>
      <w:r>
        <w:t>B. They focus primarily on documenting previous errors for management review.</w:t>
      </w:r>
    </w:p>
    <w:p>
      <w:r>
        <w:t>C. They are primarily used to ensure accurate financial reporting.</w:t>
      </w:r>
    </w:p>
    <w:p>
      <w:r>
        <w:t>D. They act as standalone systems that record risk data for managerial review and correction.</w:t>
      </w:r>
    </w:p>
    <w:p>
      <w:r>
        <w:t>Rationale: Correct. Internal controls are implemented to prevent and detect issues that could impair risk management, thus supporting overall organizational objectives.</w:t>
      </w:r>
    </w:p>
    <w:p>
      <w:pPr>
        <w:pStyle w:val="Heading2"/>
      </w:pPr>
      <w:r>
        <w:t>AI10349</w:t>
      </w:r>
    </w:p>
    <w:p>
      <w:r>
        <w:t>In what way do internal controls best contribute to the reliability of financial reporting?</w:t>
      </w:r>
    </w:p>
    <w:p>
      <w:r>
        <w:t>A. They ensure accuracy and completeness in financial records by preventing errors and fraud.</w:t>
      </w:r>
    </w:p>
    <w:p>
      <w:r>
        <w:t>B. They focus on producing periodic reports for external auditors.</w:t>
      </w:r>
    </w:p>
    <w:p>
      <w:r>
        <w:t>C. They primarily focus on the organization's strategic objectives.</w:t>
      </w:r>
    </w:p>
    <w:p>
      <w:r>
        <w:t>D. They are used to ensure regulatory compliance.</w:t>
      </w:r>
    </w:p>
    <w:p>
      <w:r>
        <w:t>Rationale: Correct. By preventing errors and fraud, internal controls play a crucial role in ensuring that financial reporting is accurate and complete.</w:t>
      </w:r>
    </w:p>
    <w:p>
      <w:pPr>
        <w:pStyle w:val="Heading2"/>
      </w:pPr>
      <w:r>
        <w:t>AI10350</w:t>
      </w:r>
    </w:p>
    <w:p>
      <w:r>
        <w:t>What is a key benefit of implementing robust internal controls in an organization?</w:t>
      </w:r>
    </w:p>
    <w:p>
      <w:r>
        <w:t>A. They provide assurance that assets are protected, financial information is reliable, and compliance requirements are met.</w:t>
      </w:r>
    </w:p>
    <w:p>
      <w:r>
        <w:t>B. They mainly improve the organization’s public image without affecting internal processes.</w:t>
      </w:r>
    </w:p>
    <w:p>
      <w:r>
        <w:t>C. They allow the company to reduce oversight by external regulators by documenting performance.</w:t>
      </w:r>
    </w:p>
    <w:p>
      <w:r>
        <w:t>D. They serve as a primary tool for comparison to competitive benchmarking.</w:t>
      </w:r>
    </w:p>
    <w:p>
      <w:r>
        <w:t>Rationale: Correct. Robust internal controls offer multiple benefits, including asset protection, reliable financial reporting, and adherence to compliance standards.</w:t>
      </w:r>
    </w:p>
    <w:p>
      <w:pPr>
        <w:pStyle w:val="Heading2"/>
      </w:pPr>
      <w:r>
        <w:t>AI10351</w:t>
      </w:r>
    </w:p>
    <w:p>
      <w:r>
        <w:t>How can the purpose of internal controls best be summarized in terms of their overall benefit to an organization?</w:t>
      </w:r>
    </w:p>
    <w:p>
      <w:r>
        <w:t>A. They integrate asset protection, risk mitigation, compliance, and operational efficiency, which supports organizational objectives.</w:t>
      </w:r>
    </w:p>
    <w:p>
      <w:r>
        <w:t>B. They serve primarily as an internal checklist for external audit preparation and regulatory compliance.</w:t>
      </w:r>
    </w:p>
    <w:p>
      <w:r>
        <w:t>C. They function as a set of informal procedures to guide managerial decision‑making.</w:t>
      </w:r>
    </w:p>
    <w:p>
      <w:r>
        <w:t>D. They ensure effective compliance and assist the external auditors.</w:t>
      </w:r>
    </w:p>
    <w:p>
      <w:r>
        <w:t>Rationale: Correct. Internal controls protect assets, mitigate risk, ensure compliance, and improve efficiency, all of which support long‑term organizational success.</w:t>
      </w:r>
    </w:p>
    <w:p>
      <w:pPr>
        <w:pStyle w:val="Heading2"/>
      </w:pPr>
      <w:r>
        <w:t>AI10352</w:t>
      </w:r>
    </w:p>
    <w:p>
      <w:r>
        <w:t>In an audit engagement of revenue recognition processes, how should an internal auditor assess potential fraud risks requiring special attention?</w:t>
      </w:r>
    </w:p>
    <w:p>
      <w:r>
        <w:t>A. By examining revenue recording controls, reviewing unusual transactions, and testing for misstatements to gauge fraud exposure.</w:t>
      </w:r>
    </w:p>
    <w:p>
      <w:r>
        <w:t>B. By relying only on routine testing of revenue transactions and performing analytical review procedures.</w:t>
      </w:r>
    </w:p>
    <w:p>
      <w:r>
        <w:t>C. By applying standard audit procedures and trend analysis-related anomalies in revenue.</w:t>
      </w:r>
    </w:p>
    <w:p>
      <w:r>
        <w:t>D. By relying upon the external auditors to have fully addressed fraud risks and interviewing key operating personnel.</w:t>
      </w:r>
    </w:p>
    <w:p>
      <w:r>
        <w:t>Rationale: Correct. Evaluating controls, unusual transactions, and misstatement testing are key to identifying fraud risks in revenue recognition.</w:t>
      </w:r>
    </w:p>
    <w:p>
      <w:pPr>
        <w:pStyle w:val="Heading2"/>
      </w:pPr>
      <w:r>
        <w:t>AI10353</w:t>
      </w:r>
    </w:p>
    <w:p>
      <w:r>
        <w:t>When assessing procurement processes, which indicators should most prompt special fraud risk evaluation?</w:t>
      </w:r>
    </w:p>
    <w:p>
      <w:r>
        <w:t>A. When there is a lack of competitive bidding, inadequate segregation of duties, and frequent control overrides, indicating increased fraud risk.</w:t>
      </w:r>
    </w:p>
    <w:p>
      <w:r>
        <w:t>B. When procurement processes consistently do not follow policies or competitive bidding.</w:t>
      </w:r>
    </w:p>
    <w:p>
      <w:r>
        <w:t>C. When the process involves informal or sole source vendor selection.</w:t>
      </w:r>
    </w:p>
    <w:p>
      <w:r>
        <w:t>D. When historical records indicate spending fluctuations and increased procurement turnover.</w:t>
      </w:r>
    </w:p>
    <w:p>
      <w:r>
        <w:t>Rationale: Correct. The absence of competitive bidding and weak controls in procurement are clear indicators that fraud risk may be elevated.</w:t>
      </w:r>
    </w:p>
    <w:p>
      <w:pPr>
        <w:pStyle w:val="Heading2"/>
      </w:pPr>
      <w:r>
        <w:t>AI10354</w:t>
      </w:r>
    </w:p>
    <w:p>
      <w:r>
        <w:t>Which scenario best illustrates a gap in an organization's fraud risk management process?</w:t>
      </w:r>
    </w:p>
    <w:p>
      <w:r>
        <w:t>A. A lack of integration between fraud risk assessments and the implementation of corrective controls indicates a significant gap.</w:t>
      </w:r>
    </w:p>
    <w:p>
      <w:r>
        <w:t>B. Implementation of a strong internal control environment but no fraud risk assessment.</w:t>
      </w:r>
    </w:p>
    <w:p>
      <w:r>
        <w:t>C. A comprehensive process that employs quantitative and qualitative measures to monitor fraud risks.</w:t>
      </w:r>
    </w:p>
    <w:p>
      <w:r>
        <w:t>D. An active role by the internal audit function in overseeing fraud controls.</w:t>
      </w:r>
    </w:p>
    <w:p>
      <w:r>
        <w:t>Rationale: Correct. Failing to link risk assessments with corrective controls is a key gap in the fraud risk management process.</w:t>
      </w:r>
    </w:p>
    <w:p>
      <w:pPr>
        <w:pStyle w:val="Heading2"/>
      </w:pPr>
      <w:r>
        <w:t>AI10355</w:t>
      </w:r>
    </w:p>
    <w:p>
      <w:r>
        <w:t>How can internal auditors best evaluate the impact of the tone at the top on fraud risk within an organization?</w:t>
      </w:r>
    </w:p>
    <w:p>
      <w:r>
        <w:t>A. By assessing how senior management’s ethical behavior and communication practices influence the design and execution of fraud prevention controls.</w:t>
      </w:r>
    </w:p>
    <w:p>
      <w:r>
        <w:t xml:space="preserve">B. By measuring the quantitative outcomes of previous fraud incidents, and evaluating internal controls over cash receipts and disbursements. </w:t>
      </w:r>
    </w:p>
    <w:p>
      <w:r>
        <w:t>C. By reviewing external audit results and communications, and testing of financial controls.</w:t>
      </w:r>
    </w:p>
    <w:p>
      <w:r>
        <w:t>D. By focusing on the internal control assessments and testing cash receipts and disbursements.</w:t>
      </w:r>
    </w:p>
    <w:p>
      <w:r>
        <w:t>Rationale: Correct. Evaluating the influence of ethical behavior and communication from senior management provides insights into how the tone at the top strengthens fraud prevention controls.</w:t>
      </w:r>
    </w:p>
    <w:p>
      <w:pPr>
        <w:pStyle w:val="Heading2"/>
      </w:pPr>
      <w:r>
        <w:t>AI10356</w:t>
      </w:r>
    </w:p>
    <w:p>
      <w:r>
        <w:t>How does senior management's tone at the top affect individual engagement risks related to fraud?</w:t>
      </w:r>
    </w:p>
    <w:p>
      <w:r>
        <w:t>A. It influences employee behavior by promoting ethical conduct and reducing opportunities for fraudulent activities in day‑to‑day operations.</w:t>
      </w:r>
    </w:p>
    <w:p>
      <w:r>
        <w:t>B. It primarily impacts financial reporting misstatement risk and budget monitoring.</w:t>
      </w:r>
    </w:p>
    <w:p>
      <w:r>
        <w:t>C. It helps ensure the effectiveness of the system of internal controls.</w:t>
      </w:r>
    </w:p>
    <w:p>
      <w:r>
        <w:t>D. It emphasizes strategic decision-making and the monitoring of operational budgets.</w:t>
      </w:r>
    </w:p>
    <w:p>
      <w:r>
        <w:t>Rationale: Correct. Senior management's ethical tone influences employee behavior positively, reducing individual engagement risks related to fraud.</w:t>
      </w:r>
    </w:p>
    <w:p>
      <w:pPr>
        <w:pStyle w:val="Heading2"/>
      </w:pPr>
      <w:r>
        <w:t>AI10357</w:t>
      </w:r>
    </w:p>
    <w:p>
      <w:r>
        <w:t>How can segregation of duties best reduce fraud risk in inventory management?</w:t>
      </w:r>
    </w:p>
    <w:p>
      <w:r>
        <w:t>A. Assigning separate roles for inventory ordering, receiving, and record-keeping to ensure independent performance of transactions.</w:t>
      </w:r>
    </w:p>
    <w:p>
      <w:r>
        <w:t>B. Consolidating inventory ordering and receiving under one team and conducting periodic inventory counts to control fraud risk.</w:t>
      </w:r>
    </w:p>
    <w:p>
      <w:r>
        <w:t>C. Using an automated inventory system along with periodic inventory counts to control fraud risk.</w:t>
      </w:r>
    </w:p>
    <w:p>
      <w:r>
        <w:t>D. Centralizing inventory management in one department and conducting inventory fluctuation trend analysis by another department to control fraud risk.</w:t>
      </w:r>
    </w:p>
    <w:p>
      <w:r>
        <w:t>Rationale: Correct. Segregating inventory functions ensures that no single individual has complete control, thereby reducing fraud risk.</w:t>
      </w:r>
    </w:p>
    <w:p>
      <w:pPr>
        <w:pStyle w:val="Heading2"/>
      </w:pPr>
      <w:r>
        <w:t>AI10358</w:t>
      </w:r>
    </w:p>
    <w:p>
      <w:r>
        <w:t>How does the principle of segregation of duties best serve as an effective control to prevent and detect fraudulent activities?</w:t>
      </w:r>
    </w:p>
    <w:p>
      <w:r>
        <w:t>A. By designing controls so that no individual is responsible for all aspects of a transaction, ensuring independent verification at each step.</w:t>
      </w:r>
    </w:p>
    <w:p>
      <w:r>
        <w:t>B. By centralizing responsibilities to increase administrative efficiency and relying on periodic external reviews for fraud detection.</w:t>
      </w:r>
    </w:p>
    <w:p>
      <w:r>
        <w:t>C. By automating processes to the extent that human intervention is minimized, and conducting annual internal audit engagements.</w:t>
      </w:r>
    </w:p>
    <w:p>
      <w:r>
        <w:t>D. By placing similar tasks within the same department and having the accounting department provide routine transaction monitoring.</w:t>
      </w:r>
    </w:p>
    <w:p>
      <w:r>
        <w:t>Rationale: Correct. Ensuring that no one person controls an entire process is a fundamental means to prevent and detect fraud.</w:t>
      </w:r>
    </w:p>
    <w:p>
      <w:pPr>
        <w:pStyle w:val="Heading2"/>
      </w:pPr>
      <w:r>
        <w:t>AI10359</w:t>
      </w:r>
    </w:p>
    <w:p>
      <w:r>
        <w:t>How do well-defined authority levels best contribute to fraud prevention within an organization?</w:t>
      </w:r>
    </w:p>
    <w:p>
      <w:r>
        <w:t>A. By ensuring decision-making responsibilities are clearly distributed, limiting any one individual’s ability to override controls.</w:t>
      </w:r>
    </w:p>
    <w:p>
      <w:r>
        <w:t>B. By consolidating power at the top level to ensure accountability and uniform decision-making.</w:t>
      </w:r>
    </w:p>
    <w:p>
      <w:r>
        <w:t>C. By allowing flexible authority that adapts to operational needs.</w:t>
      </w:r>
    </w:p>
    <w:p>
      <w:r>
        <w:t>D. By delegating approval authority to multiple operating staff to enhance efficiency.</w:t>
      </w:r>
    </w:p>
    <w:p>
      <w:r>
        <w:t>Rationale: Correct. Clearly distributed authority limits any single person’s control, thereby reducing the risk of fraudulent activities.</w:t>
      </w:r>
    </w:p>
    <w:p>
      <w:pPr>
        <w:pStyle w:val="Heading2"/>
      </w:pPr>
      <w:r>
        <w:t>AI10360</w:t>
      </w:r>
    </w:p>
    <w:p>
      <w:r>
        <w:t>When investigating suspected fraud, what is the primary role of the internal audit function?</w:t>
      </w:r>
    </w:p>
    <w:p>
      <w:r>
        <w:t>A. To conduct independent investigations by gathering evidence, analyzing data, and reporting findings to management and the board.</w:t>
      </w:r>
    </w:p>
    <w:p>
      <w:r>
        <w:t>B. To assist legal counsel in directly interrogating staff accused of committing fraud.</w:t>
      </w:r>
    </w:p>
    <w:p>
      <w:r>
        <w:t>C. To rely on management inquiries to address fraud incidents and question the suspected perpetrator.</w:t>
      </w:r>
    </w:p>
    <w:p>
      <w:r>
        <w:t>D. To oversee fraud investigations by enforcing corrective actions and recommending internal disciplinary measures.</w:t>
      </w:r>
    </w:p>
    <w:p>
      <w:r>
        <w:t>Rationale: Correct. The internal audit function is tasked with conducting independent investigations and reporting findings to ensure objectivity.</w:t>
      </w:r>
    </w:p>
    <w:p>
      <w:pPr>
        <w:pStyle w:val="Heading2"/>
      </w:pPr>
      <w:r>
        <w:t>AI10361</w:t>
      </w:r>
    </w:p>
    <w:p>
      <w:r>
        <w:t>Which option best defines how the internal audit function contributes to fraud investigations through evidence gathering?</w:t>
      </w:r>
    </w:p>
    <w:p>
      <w:r>
        <w:t>A. It independently collects, analyzes, and verifies evidence related to fraud, ensuring that the investigation remains unbiased.</w:t>
      </w:r>
    </w:p>
    <w:p>
      <w:r>
        <w:t>B. It relies on reports prepared by the affected departments to compile evidence and questioning staff suspected of wrongdoing.</w:t>
      </w:r>
    </w:p>
    <w:p>
      <w:r>
        <w:t>C. It gathers evidence based on historical data and assists the legal department by interviewing those suspected of fraud.</w:t>
      </w:r>
    </w:p>
    <w:p>
      <w:r>
        <w:t>D. It coordinates with external agencies to evaluate evidence and assist the authorities.</w:t>
      </w:r>
    </w:p>
    <w:p>
      <w:r>
        <w:t>Rationale: Correct. The internal audit function contributes by independently gathering and verifying evidence, which is key to maintaining objectivity in fraud investigations.</w:t>
      </w:r>
    </w:p>
    <w:p>
      <w:pPr>
        <w:pStyle w:val="Heading2"/>
      </w:pPr>
      <w:r>
        <w:t>AI10362</w:t>
      </w:r>
    </w:p>
    <w:p>
      <w:r>
        <w:t>In fraud investigations, how is the internal audit function expected to maintain independence and objectivity?</w:t>
      </w:r>
    </w:p>
    <w:p>
      <w:r>
        <w:t>A. By conducting investigations without bias, ensuring that evidence is independently verified and results are communicated impartially.</w:t>
      </w:r>
    </w:p>
    <w:p>
      <w:r>
        <w:t>B. By working in close collaboration with the department under review to expedite a timely resolution.</w:t>
      </w:r>
    </w:p>
    <w:p>
      <w:r>
        <w:t>C. By relying on management-provided data to complete the investigation.</w:t>
      </w:r>
    </w:p>
    <w:p>
      <w:r>
        <w:t>D. By referring the fraud allegation to the external auditors, thereby avoiding direct involvement by internal auditing.</w:t>
      </w:r>
    </w:p>
    <w:p>
      <w:r>
        <w:t>Rationale: Correct. Maintaining independence through unbiased evidence verification and impartial reporting is critical for effective fraud investigations.</w:t>
      </w:r>
    </w:p>
    <w:p>
      <w:pPr>
        <w:pStyle w:val="Heading2"/>
      </w:pPr>
      <w:r>
        <w:t>AI10363</w:t>
      </w:r>
    </w:p>
    <w:p>
      <w:r>
        <w:t>In the context of a fraud investigation, how should internal auditors conduct interviews to maintain objectivity and uncover inconsistencies?</w:t>
      </w:r>
    </w:p>
    <w:p>
      <w:r>
        <w:t>A. Use neutral, non‑leading questions that encourage interviewees to explain events without bias.</w:t>
      </w:r>
    </w:p>
    <w:p>
      <w:r>
        <w:t>B. Adopt an aggressive questioning approach to force contradictions from interviewees.</w:t>
      </w:r>
    </w:p>
    <w:p>
      <w:r>
        <w:t>C. Utilize written responses to questions to gain a confession.</w:t>
      </w:r>
    </w:p>
    <w:p>
      <w:r>
        <w:t>D. Use a fixed script that directs the conversation toward the suspected violation.</w:t>
      </w:r>
    </w:p>
    <w:p>
      <w:r>
        <w:t>Rationale: Correct. Neutral, non‑leading questions help maintain objectivity and enable auditors to identify inconsistencies in the interviewee’s account.</w:t>
      </w:r>
    </w:p>
    <w:p>
      <w:pPr>
        <w:pStyle w:val="Heading2"/>
      </w:pPr>
      <w:r>
        <w:t>AI10364</w:t>
      </w:r>
    </w:p>
    <w:p>
      <w:r>
        <w:t>How can internal auditors verify the reliability of information obtained during fraud investigation interviews?</w:t>
      </w:r>
    </w:p>
    <w:p>
      <w:r>
        <w:t>A. By cross‑checking responses with independent evidence and corroborating statements with additional data sources.</w:t>
      </w:r>
    </w:p>
    <w:p>
      <w:r>
        <w:t>B. By accepting interview responses to the extent that they align with the auditors’ expectations.</w:t>
      </w:r>
    </w:p>
    <w:p>
      <w:r>
        <w:t>C. By relying on the interview transcript to avoid the need for additional investigation.</w:t>
      </w:r>
    </w:p>
    <w:p>
      <w:r>
        <w:t>D. By using standardized questions that have proven effective in prior investigations.</w:t>
      </w:r>
    </w:p>
    <w:p>
      <w:r>
        <w:t>Rationale: Correct. Verifying responses through cross‑checking and corroboration ensures that the information obtained is reliable and accurate.</w:t>
      </w:r>
    </w:p>
    <w:p>
      <w:pPr>
        <w:pStyle w:val="Heading2"/>
      </w:pPr>
      <w:r>
        <w:t>AI10365</w:t>
      </w:r>
    </w:p>
    <w:p>
      <w:r>
        <w:t>During fraud investigations, which interviewing approach best minimizes bias while obtaining critical insights?</w:t>
      </w:r>
    </w:p>
    <w:p>
      <w:r>
        <w:t>A. Employing a neutral tone and asking open‑ended questions to allow interviewees to share their accounts freely.</w:t>
      </w:r>
    </w:p>
    <w:p>
      <w:r>
        <w:t>B. Using leading questions designed to confirm the internal auditor’s initial suspicions regarding the fraud.</w:t>
      </w:r>
    </w:p>
    <w:p>
      <w:r>
        <w:t>C. Following a strict, pre‑written script that leaves little room for missing anything.</w:t>
      </w:r>
    </w:p>
    <w:p>
      <w:r>
        <w:t>D. Conducting interviews in an informal setting to encourage relaxed, unstructured conversation.</w:t>
      </w:r>
    </w:p>
    <w:p>
      <w:r>
        <w:t>Rationale: Correct. A neutral tone combined with open‑ended questions minimizes bias and encourages interviewees to provide comprehensive insights.</w:t>
      </w:r>
    </w:p>
    <w:p>
      <w:pPr>
        <w:pStyle w:val="Heading2"/>
      </w:pPr>
      <w:r>
        <w:t>AI10366</w:t>
      </w:r>
    </w:p>
    <w:p>
      <w:r>
        <w:t>How can an internal auditor use interviewing techniques to support fraud investigations while upholding objectivity?</w:t>
      </w:r>
    </w:p>
    <w:p>
      <w:r>
        <w:t>A. By adopting a structured approach that combines open‑ended questions, thorough documentation, and independent verification of responses.</w:t>
      </w:r>
    </w:p>
    <w:p>
      <w:r>
        <w:t>B. By allowing the conversation to flow informally without a structured interview plan, relying on spontaneity.</w:t>
      </w:r>
    </w:p>
    <w:p>
      <w:r>
        <w:t>C. By adhering to a rigid script that limits the opportunity for the conversation to go off course.</w:t>
      </w:r>
    </w:p>
    <w:p>
      <w:r>
        <w:t>D. By focusing on confirming management's suspicions to provide an efficient and effective interview.</w:t>
      </w:r>
    </w:p>
    <w:p>
      <w:r>
        <w:t>Rationale: Correct. A structured approach that encourages detailed responses and includes verification processes supports effective fraud investigations and maintains objectivity.</w:t>
      </w:r>
    </w:p>
    <w:p>
      <w:pPr>
        <w:pStyle w:val="Heading2"/>
      </w:pPr>
      <w:r>
        <w:t>AI10367</w:t>
      </w:r>
    </w:p>
    <w:p>
      <w:r>
        <w:t>How should whistleblower complaints best be integrated into fraud risk assessments by internal auditors?</w:t>
      </w:r>
    </w:p>
    <w:p>
      <w:r>
        <w:t>A. By incorporating whistleblower complaints as key data points to uncover hidden fraud risks and refine risk assessments.</w:t>
      </w:r>
    </w:p>
    <w:p>
      <w:r>
        <w:t xml:space="preserve">B. By treating whistleblower complaints as isolated events and relying upon the external auditors’ written opinion. </w:t>
      </w:r>
    </w:p>
    <w:p>
      <w:r>
        <w:t>C. By ensuring that whistleblower data is reported to the board.</w:t>
      </w:r>
    </w:p>
    <w:p>
      <w:r>
        <w:t>D. By deferring the review of whistleblower complaints unless a significant fraud event occurs.</w:t>
      </w:r>
    </w:p>
    <w:p>
      <w:r>
        <w:t>Rationale: Correct. Integrating whistleblower complaints enhances risk assessments by revealing issues that might otherwise remain hidden.</w:t>
      </w:r>
    </w:p>
    <w:p>
      <w:pPr>
        <w:pStyle w:val="Heading2"/>
      </w:pPr>
      <w:r>
        <w:t>AI10368</w:t>
      </w:r>
    </w:p>
    <w:p>
      <w:r>
        <w:t>Which practice best supports the identification of emerging fraud risks through coordination with fraud investigators?</w:t>
      </w:r>
    </w:p>
    <w:p>
      <w:r>
        <w:t>A. Combining insights from fraud investigations with internal risk assessments to detect emerging fraud patterns proactively.</w:t>
      </w:r>
    </w:p>
    <w:p>
      <w:r>
        <w:t>B. Conducting independent risk assessments with input from the external auditors.</w:t>
      </w:r>
    </w:p>
    <w:p>
      <w:r>
        <w:t>C. Relying on prior internal audit results to identify fraud risks, and input from external parties.</w:t>
      </w:r>
    </w:p>
    <w:p>
      <w:r>
        <w:t>D. Deferring the identification of emerging fraud risks until external audit engagements are conducted.</w:t>
      </w:r>
    </w:p>
    <w:p>
      <w:r>
        <w:t>Rationale: Correct. Combining internal assessments with fraud investigation insights enables proactive identification of emerging risks.</w:t>
      </w:r>
    </w:p>
    <w:p>
      <w:pPr>
        <w:pStyle w:val="Heading2"/>
      </w:pPr>
      <w:r>
        <w:t>AI10369</w:t>
      </w:r>
    </w:p>
    <w:p>
      <w:r>
        <w:t>How can internal auditors best benefit from reviewing risk assessments conducted by fraud investigators?</w:t>
      </w:r>
    </w:p>
    <w:p>
      <w:r>
        <w:t>A. By comparing their own assessments with those of fraud investigators to identify gaps and improve the overall fraud risk management process.</w:t>
      </w:r>
    </w:p>
    <w:p>
      <w:r>
        <w:t>B. By relying on their internal assessments and input from the external auditors.</w:t>
      </w:r>
    </w:p>
    <w:p>
      <w:r>
        <w:t>C. By using fraud investigators’ risk assessments as the expert analysis of the organization’s fraud risks.</w:t>
      </w:r>
    </w:p>
    <w:p>
      <w:r>
        <w:t>D. By reviewing and updating risk assessments after each fraud incident occurs.</w:t>
      </w:r>
    </w:p>
    <w:p>
      <w:r>
        <w:t>Rationale: Correct. Comparing risk assessments helps identify discrepancies and enhances the overall fraud risk management process.</w:t>
      </w:r>
    </w:p>
    <w:p>
      <w:pPr>
        <w:pStyle w:val="Heading2"/>
      </w:pPr>
      <w:r>
        <w:t>AI10175</w:t>
      </w:r>
    </w:p>
    <w:p>
      <w:r>
        <w:t>During a financial reporting review, management invites the internal audit function to assess process efficiency. Which objective of internal auditing best supports this scenario?</w:t>
      </w:r>
    </w:p>
    <w:p>
      <w:r>
        <w:t>A. It offers independent and objective advisory services that enhances risk management, internal controls, and governance frameworks.</w:t>
      </w:r>
    </w:p>
    <w:p>
      <w:r>
        <w:t>B. It evaluates routine operational activities to ensure that daily processes meet the organization’s performance standards.</w:t>
      </w:r>
    </w:p>
    <w:p>
      <w:r>
        <w:t>C. It suggests improvements to streamline operational efficiency.</w:t>
      </w:r>
    </w:p>
    <w:p>
      <w:r>
        <w:t xml:space="preserve">D. It streamlines the financial reporting process to ensure timely and accurate monthly closing of the books. </w:t>
      </w:r>
    </w:p>
    <w:p>
      <w:r>
        <w:t>Rationale: Correct. The internal audit function can provide independent advisory services to improve risk management, controls, and governance processes.</w:t>
      </w:r>
    </w:p>
    <w:p>
      <w:pPr>
        <w:pStyle w:val="Heading2"/>
      </w:pPr>
      <w:r>
        <w:t>AI10176</w:t>
      </w:r>
    </w:p>
    <w:p>
      <w:r>
        <w:t>During an organizational restructuring, leadership requests an internal audit engagement to support strategic decision-making. What is the primary benefit of the internal audit function in this context?</w:t>
      </w:r>
    </w:p>
    <w:p>
      <w:r>
        <w:t xml:space="preserve">A. It offers independent assurance services to verify information being utilized by leadership for the restructuring. </w:t>
      </w:r>
    </w:p>
    <w:p>
      <w:r>
        <w:t>B. It offers either agreement or disagreement with strategic decisions related to the restructuring.</w:t>
      </w:r>
    </w:p>
    <w:p>
      <w:r>
        <w:t>C. It monitors leadership's strategic decision-making process.</w:t>
      </w:r>
    </w:p>
    <w:p>
      <w:r>
        <w:t>D. It updates the internal audit strategic plan related to the restructuring.</w:t>
      </w:r>
    </w:p>
    <w:p>
      <w:r>
        <w:t>Rationale: Correct. The internal audit function can add value to organizational restructuring by verifying information utilized in decision-making.</w:t>
      </w:r>
    </w:p>
    <w:p>
      <w:pPr>
        <w:pStyle w:val="Heading2"/>
      </w:pPr>
      <w:r>
        <w:t>AI10177</w:t>
      </w:r>
    </w:p>
    <w:p>
      <w:r>
        <w:t>An organization seeking to improve its internal audit performance is examining key supporting factors. Which condition is crucial in empowering internal auditors to deliver quality results?</w:t>
      </w:r>
    </w:p>
    <w:p>
      <w:r>
        <w:t>A. The provision of adequate resources and relevant professional development opportunities.</w:t>
      </w:r>
    </w:p>
    <w:p>
      <w:r>
        <w:t>B. The allocation of resources focused on meeting routine operational targets.</w:t>
      </w:r>
    </w:p>
    <w:p>
      <w:r>
        <w:t>C. The emphasis on resource allocation that supports immediate tactical objectives.</w:t>
      </w:r>
    </w:p>
    <w:p>
      <w:r>
        <w:t>D. The establishment of policies that center on traditional audit practices.</w:t>
      </w:r>
    </w:p>
    <w:p>
      <w:r>
        <w:t>Rationale: Correct. Adequate resources combined with ongoing professional development are vital for internal auditors to perform effectively.</w:t>
      </w:r>
    </w:p>
    <w:p>
      <w:pPr>
        <w:pStyle w:val="Heading2"/>
      </w:pPr>
      <w:r>
        <w:t>AI10178</w:t>
      </w:r>
    </w:p>
    <w:p>
      <w:r>
        <w:t>A nonprofit organization is reviewing its internal audit practices. How does the internal audit mandate typically delineate the responsibilities of the board and the chief audit executive?</w:t>
      </w:r>
    </w:p>
    <w:p>
      <w:r>
        <w:t>A. It specifies that the board provides overall governance and strategic oversight, while the chief audit executive administers the internal audit function in alignment with the mandate.</w:t>
      </w:r>
    </w:p>
    <w:p>
      <w:r>
        <w:t>B. It requires that the board engage directly in audit tasks and that the chief audit executive focus on daily operational details.</w:t>
      </w:r>
    </w:p>
    <w:p>
      <w:r>
        <w:t>C. It outlines that the board should set detailed audit procedures and that the chief audit executive should implement these procedures across departments.</w:t>
      </w:r>
    </w:p>
    <w:p>
      <w:r>
        <w:t>D. It indicates that management approves the mandate contained in the internal audit charter, which is shared with the board.</w:t>
      </w:r>
    </w:p>
    <w:p>
      <w:r>
        <w:t>Rationale: Correct. The internal audit mandate clearly assigns overall governance and strategic oversight to the board, while entrusting the management of audit operations to the chief audit executive.</w:t>
      </w:r>
    </w:p>
    <w:p>
      <w:pPr>
        <w:pStyle w:val="Heading2"/>
      </w:pPr>
      <w:r>
        <w:t>AI10179</w:t>
      </w:r>
    </w:p>
    <w:p>
      <w:r>
        <w:t>A multinational corporation is reviewing its internal audit structure. In light of the internal audit mandate, what is the typical responsibility of the board regarding the internal audit function?</w:t>
      </w:r>
    </w:p>
    <w:p>
      <w:r>
        <w:t>A. It provides strategic guidance and oversight to ensure the internal audit function remains independent and effective in its evaluations.</w:t>
      </w:r>
    </w:p>
    <w:p>
      <w:r>
        <w:t>B. It directs the board to engage in setting internal audit policies, while the chief audit executive manages daily audit operations and reports progress.</w:t>
      </w:r>
    </w:p>
    <w:p>
      <w:r>
        <w:t>C. It assigns the board to participate in designing audit methodologies and establishing a framework that supports continuous audit improvement.</w:t>
      </w:r>
    </w:p>
    <w:p>
      <w:r>
        <w:t>D. It charges the board with setting the internal audit agenda and ensuring proper alignment with regulatory standards and organizational objectives.</w:t>
      </w:r>
    </w:p>
    <w:p>
      <w:r>
        <w:t>Rationale: Correct. The board’s role is to offer strategic guidance and maintain oversight to safeguard the independence and effectiveness of the internal audit function.</w:t>
      </w:r>
    </w:p>
    <w:p>
      <w:pPr>
        <w:pStyle w:val="Heading2"/>
      </w:pPr>
      <w:r>
        <w:t>AI10180</w:t>
      </w:r>
    </w:p>
    <w:p>
      <w:r>
        <w:t>A government agency is evaluating its internal audit charter. Which statement best describes the responsibilities shared by the board and the chief audit executive under the internal audit mandate?</w:t>
      </w:r>
    </w:p>
    <w:p>
      <w:r>
        <w:t>A. The board supports the internal audit function's unrestricted access to information and personnel. The chief audit executive supports the board by keeping them informed of the internal audit function's progress.</w:t>
      </w:r>
    </w:p>
    <w:p>
      <w:r>
        <w:t>B. The chief audit executive sets the strategic framework and monitors overall performance, and the board is apprised of audit results.</w:t>
      </w:r>
    </w:p>
    <w:p>
      <w:r>
        <w:t>C. The board offers high-level internal audit oversight, while the chief audit executive executes audit plans and reviews outcomes across the organization.</w:t>
      </w:r>
    </w:p>
    <w:p>
      <w:r>
        <w:t>D. The board establishes audit policies and maintains oversight, while the chief audit executive implements, monitors, and refines audit processes systematically.</w:t>
      </w:r>
    </w:p>
    <w:p>
      <w:r>
        <w:t>Rationale: Correct. There are shared responsibilities between the board and chief audit executive. The board supports the internal audit function's unrestricted access to information and personnel. The chief audit executive supports the board by keeping them informed of the internal audit function's progress.</w:t>
      </w:r>
    </w:p>
    <w:p>
      <w:pPr>
        <w:pStyle w:val="Heading2"/>
      </w:pPr>
      <w:r>
        <w:t>AI10181</w:t>
      </w:r>
    </w:p>
    <w:p>
      <w:r>
        <w:t>A company is reviewing its internal audit function to clarify its responsibilities. Which statement best describes the internal audit function's role?</w:t>
      </w:r>
    </w:p>
    <w:p>
      <w:r>
        <w:t>A. It provides independent assurance by evaluating governance, risk management, and control processes.</w:t>
      </w:r>
    </w:p>
    <w:p>
      <w:r>
        <w:t>B. It focuses on implementing any assigned tasks as requested by the chief financial officer.</w:t>
      </w:r>
    </w:p>
    <w:p>
      <w:r>
        <w:t>C. It is responsible for implementing any external audit recommendations.</w:t>
      </w:r>
    </w:p>
    <w:p>
      <w:r>
        <w:t>D. It coordinates processes by following a routine checklist provided by management.</w:t>
      </w:r>
    </w:p>
    <w:p>
      <w:r>
        <w:t>Rationale: Correct. The internal audit function’s role is to deliver independent assurance through the evaluation of governance, risk management, and controls.</w:t>
      </w:r>
    </w:p>
    <w:p>
      <w:pPr>
        <w:pStyle w:val="Heading2"/>
      </w:pPr>
      <w:r>
        <w:t>AI10182</w:t>
      </w:r>
    </w:p>
    <w:p>
      <w:r>
        <w:t>A nonprofit organization seeks to enhance its internal audit function. Which aspect of the function’s responsibilities is most crucial for ensuring effectiveness?</w:t>
      </w:r>
    </w:p>
    <w:p>
      <w:r>
        <w:t>A. Conducting independent assessments of governance, risk management, and control processes to guide decisions.</w:t>
      </w:r>
    </w:p>
    <w:p>
      <w:r>
        <w:t>B. Focusing on operational efficiency by monitoring daily tasks and administrative procedures.</w:t>
      </w:r>
    </w:p>
    <w:p>
      <w:r>
        <w:t>C. Providing advisory support to management on process improvements as needs arise.</w:t>
      </w:r>
    </w:p>
    <w:p>
      <w:r>
        <w:t>D. Implementing audit recommendations on a predetermined schedule set by senior management.</w:t>
      </w:r>
    </w:p>
    <w:p>
      <w:r>
        <w:t>Rationale: Correct. Independent assessments of governance, risk management, and controls are central to guiding effective strategic decisions.</w:t>
      </w:r>
    </w:p>
    <w:p>
      <w:pPr>
        <w:pStyle w:val="Heading2"/>
      </w:pPr>
      <w:r>
        <w:t>AI10183</w:t>
      </w:r>
    </w:p>
    <w:p>
      <w:r>
        <w:t>When revising the internal audit mandate, which essential contribution does the chief audit executive (CAE) make?</w:t>
      </w:r>
    </w:p>
    <w:p>
      <w:r>
        <w:t>A. The CAE informs the board of the characteristics of an effective internal audit function by sharing knowledge about the Standards.</w:t>
      </w:r>
    </w:p>
    <w:p>
      <w:r>
        <w:t>B. The CAE revises the mandate unilaterally without board consultation.</w:t>
      </w:r>
    </w:p>
    <w:p>
      <w:r>
        <w:t>C. The CAE focuses primarily on administrative updates rather than strategic risk areas.</w:t>
      </w:r>
    </w:p>
    <w:p>
      <w:r>
        <w:t>D. The CAE maintains the existing mandate seeking approval of the board.</w:t>
      </w:r>
    </w:p>
    <w:p>
      <w:r>
        <w:t xml:space="preserve">Rationale: Correct. The Global Internal Audit Standards help to ensure an effective internal audit function, so it is important for the CAE to inform the board about the Standards. </w:t>
      </w:r>
    </w:p>
    <w:p>
      <w:pPr>
        <w:pStyle w:val="Heading2"/>
      </w:pPr>
      <w:r>
        <w:t>AI10184</w:t>
      </w:r>
    </w:p>
    <w:p>
      <w:r>
        <w:t>How does the chief audit executive (CAE) ensure that the board’s fiduciary responsibility is reflected in the internal audit mandate?</w:t>
      </w:r>
    </w:p>
    <w:p>
      <w:r>
        <w:t>A. The CAE provides the audit committee charter along with the internal audit charter to ensure that appropriate joint responsibilities are included, consistent with the internal audit mandate.</w:t>
      </w:r>
    </w:p>
    <w:p>
      <w:r>
        <w:t>B. The CAE defers to management’s requirements when updating the mandate.</w:t>
      </w:r>
    </w:p>
    <w:p>
      <w:r>
        <w:t>C. The CAE retains the existing mandate to help avoid delays in the board's agenda.</w:t>
      </w:r>
    </w:p>
    <w:p>
      <w:r>
        <w:t xml:space="preserve">D. The CAE focuses on compliance and regulatory requirements instead of responsibilities. </w:t>
      </w:r>
    </w:p>
    <w:p>
      <w:r>
        <w:t>Rationale: Correct. By providing both charters, the CAE helps ensure that the mandate clearly articulates the roles, responsibilities, and expectations of internal audit in a way that supports and reflects the governance and oversight role of the board. This alignment is crucial for reinforcing the board’s fiduciary duties related to risk management, control, and governance processes.</w:t>
      </w:r>
    </w:p>
    <w:p>
      <w:pPr>
        <w:pStyle w:val="Heading2"/>
      </w:pPr>
      <w:r>
        <w:t>AI10185</w:t>
      </w:r>
    </w:p>
    <w:p>
      <w:r>
        <w:t>During a board review of the internal audit mandate, how does the chief audit executive (CAE) facilitate understanding of complex audit issues?</w:t>
      </w:r>
    </w:p>
    <w:p>
      <w:r>
        <w:t>A. The CAE explains audit findings and risk implications in clear, concise terms to aid board decision-making.</w:t>
      </w:r>
    </w:p>
    <w:p>
      <w:r>
        <w:t>B. The CAE presents technical details using specialized jargon without simplification.</w:t>
      </w:r>
    </w:p>
    <w:p>
      <w:r>
        <w:t>C. The CAE focuses on routine data instead of addressing complex audit issues.</w:t>
      </w:r>
    </w:p>
    <w:p>
      <w:r>
        <w:t>D. The CAE summarizes audit reports briefly without discussing underlying risks.</w:t>
      </w:r>
    </w:p>
    <w:p>
      <w:r>
        <w:t>Rationale: Correct. Explaining audit findings in clear, concise terms helps the board grasp complex issues and make informed decisions.</w:t>
      </w:r>
    </w:p>
    <w:p>
      <w:pPr>
        <w:pStyle w:val="Heading2"/>
      </w:pPr>
      <w:r>
        <w:t>AI10186</w:t>
      </w:r>
    </w:p>
    <w:p>
      <w:r>
        <w:t>In a risk-aware organization, how do the board and senior management jointly influence the internal audit function's authority?</w:t>
      </w:r>
    </w:p>
    <w:p>
      <w:r>
        <w:t>A. The board and senior management work together to enable the internal audit function's unrestricted access to information, personnel, and property needed to fulfill the internal audit mandate.</w:t>
      </w:r>
    </w:p>
    <w:p>
      <w:r>
        <w:t>B. The board maintains high-level oversight, while senior management adheres strictly to traditional operational tasks.</w:t>
      </w:r>
    </w:p>
    <w:p>
      <w:r>
        <w:t xml:space="preserve">C. Management determines the internal audit function's access to information and personnel, and the board is kept informed. </w:t>
      </w:r>
    </w:p>
    <w:p>
      <w:r>
        <w:t>D. The board solely defines authority, and senior management determines internal audit responsibilities.</w:t>
      </w:r>
    </w:p>
    <w:p>
      <w:r>
        <w:t>Rationale: Correct. The board and senior management are both responsible for enabling the internal audit function’s unrestricted access to information, personnel, and property needed to fulfill the mandate.</w:t>
      </w:r>
    </w:p>
    <w:p>
      <w:pPr>
        <w:pStyle w:val="Heading2"/>
      </w:pPr>
      <w:r>
        <w:t>AI10187</w:t>
      </w:r>
    </w:p>
    <w:p>
      <w:r>
        <w:t>When defining the internal audit function's authority, what role do the board and senior management play?</w:t>
      </w:r>
    </w:p>
    <w:p>
      <w:r>
        <w:t xml:space="preserve">A. The board meets with the chief audit executive privately, without senior management present, to inquire on any restrictions on the internal audit function. </w:t>
      </w:r>
    </w:p>
    <w:p>
      <w:r>
        <w:t xml:space="preserve">B. The board meets with the chief audit executive, with senior management present, to inquire on any restrictions on the internal audit function. </w:t>
      </w:r>
    </w:p>
    <w:p>
      <w:r>
        <w:t>C. Senior management meets with the chief audit executive, without the board present, to inquire on any restrictions on the internal audit function.</w:t>
      </w:r>
    </w:p>
    <w:p>
      <w:r>
        <w:t>D. Senior management can limit the authority of the internal audit function without informing the board.</w:t>
      </w:r>
    </w:p>
    <w:p>
      <w:r>
        <w:t>Rationale: Correct. The board must meet with the chief audit executive privately, without senior management present, to inquire on any restrictions on the internal audit function in order to evaluate any restrictions on their authority.</w:t>
      </w:r>
    </w:p>
    <w:p>
      <w:pPr>
        <w:pStyle w:val="Heading2"/>
      </w:pPr>
      <w:r>
        <w:t>AI10188</w:t>
      </w:r>
    </w:p>
    <w:p>
      <w:r>
        <w:t>At a recent meeting, the audit committee reviews the internal audit charter. Which requirement is essential to the charter’s effectiveness?</w:t>
      </w:r>
    </w:p>
    <w:p>
      <w:r>
        <w:t>A. It should state the objective of providing independent assurance on governance, risk management, and control processes.</w:t>
      </w:r>
    </w:p>
    <w:p>
      <w:r>
        <w:t>B. It should include any operational tasks assigned by the chief financial officer for the internal audit function to perform.</w:t>
      </w:r>
    </w:p>
    <w:p>
      <w:r>
        <w:t>C. It must include a detailed breakdown of audit budgets and resource allocations.</w:t>
      </w:r>
    </w:p>
    <w:p>
      <w:r>
        <w:t>D. It is expected to specify the process for selecting external auditors for compliance checks.</w:t>
      </w:r>
    </w:p>
    <w:p>
      <w:r>
        <w:t>Rationale: Correct. The charter must state the objective of offering independent assurance on key areas such as governance, risk management, and controls.</w:t>
      </w:r>
    </w:p>
    <w:p>
      <w:pPr>
        <w:pStyle w:val="Heading2"/>
      </w:pPr>
      <w:r>
        <w:t>AI10189</w:t>
      </w:r>
    </w:p>
    <w:p>
      <w:r>
        <w:t>Which structural requirement mandated by the Global Internal Audit Standards helps maintain the independence of the internal audit function?</w:t>
      </w:r>
    </w:p>
    <w:p>
      <w:r>
        <w:t>A. A reporting structure that enables direct communication with the board or audit committee.</w:t>
      </w:r>
    </w:p>
    <w:p>
      <w:r>
        <w:t>B. A structure where the internal audit function reports directly to the CEO of the organization.</w:t>
      </w:r>
    </w:p>
    <w:p>
      <w:r>
        <w:t>C. A framework that integrates audit findings with the external auditors.</w:t>
      </w:r>
    </w:p>
    <w:p>
      <w:r>
        <w:t>D. A system that rotates audit responsibilities among various management departments.</w:t>
      </w:r>
    </w:p>
    <w:p>
      <w:r>
        <w:t>Rationale: Correct. Direct reporting to the board or audit committee is essential for preserving the independence of the internal audit function.</w:t>
      </w:r>
    </w:p>
    <w:p>
      <w:pPr>
        <w:pStyle w:val="Heading2"/>
      </w:pPr>
      <w:r>
        <w:t>AI10190</w:t>
      </w:r>
    </w:p>
    <w:p>
      <w:r>
        <w:t>During an audit committee meeting, a company discusses its internal audit charter with board members and senior management. What is the main benefit of this discussion?</w:t>
      </w:r>
    </w:p>
    <w:p>
      <w:r>
        <w:t>A. It supports the internal audit mandate and promotes the internal audit function's responsibilities.</w:t>
      </w:r>
    </w:p>
    <w:p>
      <w:r>
        <w:t>B. It permits management to direct decisions on the function of internal auditing.</w:t>
      </w:r>
    </w:p>
    <w:p>
      <w:r>
        <w:t>C. It permits the board to make decisions without input from management.</w:t>
      </w:r>
    </w:p>
    <w:p>
      <w:r>
        <w:t>D. It shifts responsibility for the charter primarily to the internal auditors.</w:t>
      </w:r>
    </w:p>
    <w:p>
      <w:r>
        <w:t xml:space="preserve">Rationale: Correct. Such discussions promote shared understanding and accountability, ensuring that the internal audit charter effectively supports the internal audit mandate. </w:t>
      </w:r>
    </w:p>
    <w:p>
      <w:pPr>
        <w:pStyle w:val="Heading2"/>
      </w:pPr>
      <w:r>
        <w:t>AI10191</w:t>
      </w:r>
    </w:p>
    <w:p>
      <w:r>
        <w:t>A financial institution is reviewing its internal audit function. How can the differences between assurance and advisory services be interpreted?</w:t>
      </w:r>
    </w:p>
    <w:p>
      <w:r>
        <w:t>A. Assurance services provide formal evaluations of controls and risks, while advisory services offer consultative guidance without providing assurance.</w:t>
      </w:r>
    </w:p>
    <w:p>
      <w:r>
        <w:t>B. Assurance services deliver independent assessments and formal opinions, whereas advisory services advise on enhancing operations.</w:t>
      </w:r>
    </w:p>
    <w:p>
      <w:r>
        <w:t>C. Assurance services yield formal opinions through independent reviews, while advisory services provide required recommendations to support improvement.</w:t>
      </w:r>
    </w:p>
    <w:p>
      <w:r>
        <w:t>D. Assurance services result in formal evaluations of controls, and advisory services supply consultative suggestions and opinions.</w:t>
      </w:r>
    </w:p>
    <w:p>
      <w:r>
        <w:t>Rationale: Correct. Assurance services produce formal, independent evaluations and opinions, while advisory services offer consultative guidance without providing assurance.</w:t>
      </w:r>
    </w:p>
    <w:p>
      <w:pPr>
        <w:pStyle w:val="Heading2"/>
      </w:pPr>
      <w:r>
        <w:t>AI10192</w:t>
      </w:r>
    </w:p>
    <w:p>
      <w:r>
        <w:t>During a risk assessment, how can one interpret the distinct roles of assurance and advisory services provided by internal auditing?</w:t>
      </w:r>
    </w:p>
    <w:p>
      <w:r>
        <w:t>A. Assurance services offer independent, formal assessments of risks and controls, while advisory services give consultative suggestions for improvement.</w:t>
      </w:r>
    </w:p>
    <w:p>
      <w:r>
        <w:t>B. Assurance services deliver objective evaluations of processes without formal opinions, whereas advisory services advise on control design.</w:t>
      </w:r>
    </w:p>
    <w:p>
      <w:r>
        <w:t>C. Assurance services produce opinions from structured reviews, while advisory services supply consultative guidance and formal conclusions.</w:t>
      </w:r>
    </w:p>
    <w:p>
      <w:r>
        <w:t>D. Assurance services conduct formal evaluations focused on process improvement, and advisory services focus on opportunities to improve control effectiveness.</w:t>
      </w:r>
    </w:p>
    <w:p>
      <w:r>
        <w:t>Rationale: Correct. Assurance services are characterized by formal, independent assessments resulting in opinions, while advisory services provide consultative suggestions without formal opinions.</w:t>
      </w:r>
    </w:p>
    <w:p>
      <w:pPr>
        <w:pStyle w:val="Heading2"/>
      </w:pPr>
      <w:r>
        <w:t>AI10193</w:t>
      </w:r>
    </w:p>
    <w:p>
      <w:r>
        <w:t>In a external quality assessment, how should internal audit services be differentiated between assurance and advisory roles?</w:t>
      </w:r>
    </w:p>
    <w:p>
      <w:r>
        <w:t>A. Assurance services provide formal, independent evaluations and opinions on controls, while advisory services offer guidance and suggestions without formal opinions.</w:t>
      </w:r>
    </w:p>
    <w:p>
      <w:r>
        <w:t>B. Assurance services yield formal conclusions through independent assessments, whereas advisory services supply required recommendations for organizational improvement.</w:t>
      </w:r>
    </w:p>
    <w:p>
      <w:r>
        <w:t>C. Assurance services lack independence resulting in informal opinions, while advisory services advise on process enhancements through flexible guidance.</w:t>
      </w:r>
    </w:p>
    <w:p>
      <w:r>
        <w:t>D. Assurance services produce formal opinions from structured evaluations, and advisory services deliver objective advice to support management decision-making.</w:t>
      </w:r>
    </w:p>
    <w:p>
      <w:r>
        <w:t>Rationale: Correct. The key point is that assurance services deliver formal opinions based on independent evaluations, while advisory services provide consultative guidance without issuing formal opinions.</w:t>
      </w:r>
    </w:p>
    <w:p>
      <w:pPr>
        <w:pStyle w:val="Heading2"/>
      </w:pPr>
      <w:r>
        <w:t>AI10194</w:t>
      </w:r>
    </w:p>
    <w:p>
      <w:r>
        <w:t>In an internal audit training session, how should assurance services be defined?</w:t>
      </w:r>
    </w:p>
    <w:p>
      <w:r>
        <w:t>A. They are independent assessments that yield formal opinions on the effectiveness of controls and risks.</w:t>
      </w:r>
    </w:p>
    <w:p>
      <w:r>
        <w:t>B. They are internal reviews performed to support routine management reports on compliance.</w:t>
      </w:r>
    </w:p>
    <w:p>
      <w:r>
        <w:t>C. They are evaluations focused on verifying adherence to external regulations and policies.</w:t>
      </w:r>
    </w:p>
    <w:p>
      <w:r>
        <w:t>D. They are consultative reviews that offer suggestions without producing formal conclusions.</w:t>
      </w:r>
    </w:p>
    <w:p>
      <w:r>
        <w:t>Rationale: Correct. Assurance services are defined as independent assessments that provide formal opinions on the effectiveness of controls and risks.</w:t>
      </w:r>
    </w:p>
    <w:p>
      <w:pPr>
        <w:pStyle w:val="Heading2"/>
      </w:pPr>
      <w:r>
        <w:t>AI10195</w:t>
      </w:r>
    </w:p>
    <w:p>
      <w:r>
        <w:t>During a board meeting, how can assurance services be defined in internal auditing?</w:t>
      </w:r>
    </w:p>
    <w:p>
      <w:r>
        <w:t>A. They are independent reviews that deliver formal opinions on controls and risk management.</w:t>
      </w:r>
    </w:p>
    <w:p>
      <w:r>
        <w:t>B. They are internal reviews that check compliance with established policies and procedures.</w:t>
      </w:r>
    </w:p>
    <w:p>
      <w:r>
        <w:t>C. They are external evaluations aimed at certifying financial data and regulatory adherence.</w:t>
      </w:r>
    </w:p>
    <w:p>
      <w:r>
        <w:t>D. They are consultative assessments that offer recommendations without formal opinions.</w:t>
      </w:r>
    </w:p>
    <w:p>
      <w:r>
        <w:t>Rationale: Correct. Assurance services are independent reviews that provide formal opinions on the adequacy of controls and risk management.</w:t>
      </w:r>
    </w:p>
    <w:p>
      <w:pPr>
        <w:pStyle w:val="Heading2"/>
      </w:pPr>
      <w:r>
        <w:t>AI10196</w:t>
      </w:r>
    </w:p>
    <w:p>
      <w:r>
        <w:t>A governance committee is clarifying audit terminology. How should assurance services be defined?</w:t>
      </w:r>
    </w:p>
    <w:p>
      <w:r>
        <w:t>A. They are independent evaluations that yield formal opinions on risk and control effectiveness.</w:t>
      </w:r>
    </w:p>
    <w:p>
      <w:r>
        <w:t>B. They are internal reviews that focus on monitoring routine compliance and operational metrics.</w:t>
      </w:r>
    </w:p>
    <w:p>
      <w:r>
        <w:t>C. They are consultative processes that offer nonbinding advice to support process improvements.</w:t>
      </w:r>
    </w:p>
    <w:p>
      <w:r>
        <w:t>D. They are external reviews conducted to verify financial data and regulatory compliance.</w:t>
      </w:r>
    </w:p>
    <w:p>
      <w:r>
        <w:t>Rationale: Correct. Assurance services are independent evaluations that provide formal opinions on the effectiveness of risk management and controls.</w:t>
      </w:r>
    </w:p>
    <w:p>
      <w:pPr>
        <w:pStyle w:val="Heading2"/>
      </w:pPr>
      <w:r>
        <w:t>AI10197</w:t>
      </w:r>
    </w:p>
    <w:p>
      <w:r>
        <w:t>At an internal audit workshop, a facilitator asks participants to define advisory services. Which statement best describes them?</w:t>
      </w:r>
    </w:p>
    <w:p>
      <w:r>
        <w:t>A. Advisory services are non-audit, consultative activities that help organizations identify and implement process improvements.</w:t>
      </w:r>
    </w:p>
    <w:p>
      <w:r>
        <w:t>B. Advisory services are structured evaluations that produce formal opinions on risk management.</w:t>
      </w:r>
    </w:p>
    <w:p>
      <w:r>
        <w:t>C. Advisory services are routine checks that focus solely on regulatory compliance.</w:t>
      </w:r>
    </w:p>
    <w:p>
      <w:r>
        <w:t>D. Advisory services are external audit engagements that assess the accuracy of financial reporting.</w:t>
      </w:r>
    </w:p>
    <w:p>
      <w:r>
        <w:t>Rationale: Correct. Advisory services are non-audit engagements that provide consultative recommendations for improvement rather than formal assurance.</w:t>
      </w:r>
    </w:p>
    <w:p>
      <w:pPr>
        <w:pStyle w:val="Heading2"/>
      </w:pPr>
      <w:r>
        <w:t>AI10198</w:t>
      </w:r>
    </w:p>
    <w:p>
      <w:r>
        <w:t>How do changes in the organizational environment affect the nature and scope of assurance services?</w:t>
      </w:r>
    </w:p>
    <w:p>
      <w:r>
        <w:t>A. They prompt a review that updates engagement objectives, integrates emerging risk assessments, and incorporates revised stakeholder feedback into the scope.</w:t>
      </w:r>
    </w:p>
    <w:p>
      <w:r>
        <w:t>B. They lead to maintaining exactly the same scope, even when current risks and stakeholder inputs suggest that changes are needed.</w:t>
      </w:r>
    </w:p>
    <w:p>
      <w:r>
        <w:t>C. They result in adjustments based solely on routine updates that consistently overlook significant changes in risks or evolving stakeholder requirements.</w:t>
      </w:r>
    </w:p>
    <w:p>
      <w:r>
        <w:t>D. They require modifications only when external mandates dictate, without a thorough, proactive review of internal objectives, risks, or stakeholder perspectives.</w:t>
      </w:r>
    </w:p>
    <w:p>
      <w:r>
        <w:t>Rationale: Correct. Regular reviews that update objectives, integrate emerging risks, and incorporate revised stakeholder feedback are essential for adjusting the scope.</w:t>
      </w:r>
    </w:p>
    <w:p>
      <w:pPr>
        <w:pStyle w:val="Heading2"/>
      </w:pPr>
      <w:r>
        <w:t>AI10199</w:t>
      </w:r>
    </w:p>
    <w:p>
      <w:r>
        <w:t>An organization needs to decide on a type of internal audit engagement to either verify compliance with regulatory standards or offer guidance for operational improvements. Which service should be selected when formal validation is required?</w:t>
      </w:r>
    </w:p>
    <w:p>
      <w:r>
        <w:t>A. Assurance services, because they provide an objective and formal validation of compliance through comprehensive evaluations and documented conclusions.</w:t>
      </w:r>
    </w:p>
    <w:p>
      <w:r>
        <w:t>B. Advisory services, because they focus on delivering consultative guidance that assists in identifying process improvements.</w:t>
      </w:r>
    </w:p>
    <w:p>
      <w:r>
        <w:t>C. Assurance services, because they offer tailored recommendations for process improvement.</w:t>
      </w:r>
    </w:p>
    <w:p>
      <w:r>
        <w:t>D. Advisory services, because they emphasize the formal documentation of compliance testing along with strategic improvement advice.</w:t>
      </w:r>
    </w:p>
    <w:p>
      <w:r>
        <w:t>Rationale: Correct. When formal validation of compliance is required, assurance services are appropriate due to their objective and documented evaluations.</w:t>
      </w:r>
    </w:p>
    <w:p>
      <w:pPr>
        <w:pStyle w:val="Heading2"/>
      </w:pPr>
      <w:r>
        <w:t>AI10200</w:t>
      </w:r>
    </w:p>
    <w:p>
      <w:r>
        <w:t>When planning an internal audit engagement, a company must choose a service type that best meets its need for an objective evaluation of its operational controls versus a consultative process for improvement. Which option is most suitable if an objective, formal assessment is required?</w:t>
      </w:r>
    </w:p>
    <w:p>
      <w:r>
        <w:t>A. Assurance services, because they provide an independent and formal assessment of operational controls through systematic and objective testing.</w:t>
      </w:r>
    </w:p>
    <w:p>
      <w:r>
        <w:t>B. Advisory services, because they focus on offering consultative recommendations to improve operational processes based on management discussions.</w:t>
      </w:r>
    </w:p>
    <w:p>
      <w:r>
        <w:t>C. Assurance services, because they deliver both formal evaluations and strategic improvement recommendations as a combined service.</w:t>
      </w:r>
    </w:p>
    <w:p>
      <w:r>
        <w:t>D. Advisory services, because they produce formal reports that document the effectiveness of operational controls along with improvement insights.</w:t>
      </w:r>
    </w:p>
    <w:p>
      <w:r>
        <w:t>Rationale: Correct. Assurance services are the most suitable option when an objective, formal assessment of operational controls is required.</w:t>
      </w:r>
    </w:p>
    <w:p>
      <w:pPr>
        <w:pStyle w:val="Heading2"/>
      </w:pPr>
      <w:r>
        <w:t>AI10201</w:t>
      </w:r>
    </w:p>
    <w:p>
      <w:r>
        <w:t>A financial institution reviews its internal processes to enhance operational efficiency. What role do risk and control assessments play in this improvement initiative?</w:t>
      </w:r>
    </w:p>
    <w:p>
      <w:r>
        <w:t>A. They serve as systematic tools to identify potential internal control gaps in mitigating operational risks.</w:t>
      </w:r>
    </w:p>
    <w:p>
      <w:r>
        <w:t>B. They act as brief overviews that highlight potential risks without a detailed evaluation of control measures.</w:t>
      </w:r>
    </w:p>
    <w:p>
      <w:r>
        <w:t>C. They function as routine monitoring activities that record risk events without assessing existence of controls.</w:t>
      </w:r>
    </w:p>
    <w:p>
      <w:r>
        <w:t>D. They provide basic checklists that capture risks from an external perspective, omitting internal control evaluation.</w:t>
      </w:r>
    </w:p>
    <w:p>
      <w:r>
        <w:t>Rationale: Correct. Risk and control assessments are tools for identifying potential internal control gaps to mitigate operational risks.</w:t>
      </w:r>
    </w:p>
    <w:p>
      <w:pPr>
        <w:pStyle w:val="Heading2"/>
      </w:pPr>
      <w:r>
        <w:t>AI10202</w:t>
      </w:r>
    </w:p>
    <w:p>
      <w:r>
        <w:t>A corporation integrates risk and control assessments to support its continuous improvement process. How are these assessments best described?</w:t>
      </w:r>
    </w:p>
    <w:p>
      <w:r>
        <w:t>A. They are systematic evaluations that identify current and emerging risks and review the design of controls in mitigating these risks.</w:t>
      </w:r>
    </w:p>
    <w:p>
      <w:r>
        <w:t>B. They are routine audit engagements that periodically list risks without a detailed assessment of how internal controls address them.</w:t>
      </w:r>
    </w:p>
    <w:p>
      <w:r>
        <w:t>C. They are simple risk reviews that focus on potential threats while disregarding the role of internal controls.</w:t>
      </w:r>
    </w:p>
    <w:p>
      <w:r>
        <w:t>D. They are basic assessments that document risks based on past incidents without evaluating current control measures.</w:t>
      </w:r>
    </w:p>
    <w:p>
      <w:r>
        <w:t>Rationale: Correct. Risk and control assessments are evaluations that address both current and emerging risks and the design of internal controls.</w:t>
      </w:r>
    </w:p>
    <w:p>
      <w:pPr>
        <w:pStyle w:val="Heading2"/>
      </w:pPr>
      <w:r>
        <w:t>AI10203</w:t>
      </w:r>
    </w:p>
    <w:p>
      <w:r>
        <w:t>During a continuous improvement initiative, how do internal auditors contribute to process mapping?</w:t>
      </w:r>
    </w:p>
    <w:p>
      <w:r>
        <w:t>A. They prepare process maps to identify potential control gaps and streamline processes.</w:t>
      </w:r>
    </w:p>
    <w:p>
      <w:r>
        <w:t>B. They focus on cost reduction by updating process maps without evaluating associated controls.</w:t>
      </w:r>
    </w:p>
    <w:p>
      <w:r>
        <w:t>C. They support the mapping initiative by collecting data and documenting process flows for review.</w:t>
      </w:r>
    </w:p>
    <w:p>
      <w:r>
        <w:t>D. They work with teams to draft process maps and ensure key risks are represented accurately.</w:t>
      </w:r>
    </w:p>
    <w:p>
      <w:r>
        <w:t>Rationale: Correct. Internal auditors prepare process maps, which help to identify potential control gaps and also can help eliminate excessive process steps.</w:t>
      </w:r>
    </w:p>
    <w:p>
      <w:pPr>
        <w:pStyle w:val="Heading2"/>
      </w:pPr>
      <w:r>
        <w:t>AI10204</w:t>
      </w:r>
    </w:p>
    <w:p>
      <w:r>
        <w:t>When management limits internal auditors’ access to key financial records, which scenario best demonstrates a potential impairment of internal audit independence?</w:t>
      </w:r>
    </w:p>
    <w:p>
      <w:r>
        <w:t>A. Restricted access forces auditors to rely on incomplete data, which can compromise their ability to form independent conclusions.</w:t>
      </w:r>
    </w:p>
    <w:p>
      <w:r>
        <w:t>B. Auditors receive summarized data from selected channels that still allow for a reasonably independent review process.</w:t>
      </w:r>
    </w:p>
    <w:p>
      <w:r>
        <w:t>C. Auditors gain access to redacted records along with additional documents to maintain objectivity in their assessments.</w:t>
      </w:r>
    </w:p>
    <w:p>
      <w:r>
        <w:t>D. Auditors are provided with partial information supplemented by scheduled meetings to mitigate the impact on independence.</w:t>
      </w:r>
    </w:p>
    <w:p>
      <w:r>
        <w:t>Rationale: Correct. Limited access to complete financial records may force internal auditors to work with insufficient data, impairing their ability to evaluate risks objectively.</w:t>
      </w:r>
    </w:p>
    <w:p>
      <w:pPr>
        <w:pStyle w:val="Heading2"/>
      </w:pPr>
      <w:r>
        <w:t>AI10205</w:t>
      </w:r>
    </w:p>
    <w:p>
      <w:r>
        <w:t>In a situation where management narrows the audit scope by excluding high‑risk areas, which scenario best reflects a threat to internal audit independence?</w:t>
      </w:r>
    </w:p>
    <w:p>
      <w:r>
        <w:t>A. Excluding high‑risk areas can lead to biased risk assessments and an incomplete evaluation of internal controls, thereby impairing independence.</w:t>
      </w:r>
    </w:p>
    <w:p>
      <w:r>
        <w:t>B. A carefully focused scope on preselected areas enables internal auditors to concentrate on critical risks while preserving objectivity.</w:t>
      </w:r>
    </w:p>
    <w:p>
      <w:r>
        <w:t>C. A targeted scope that is adjusted based on prior risk analyses helps maintain audit focus without affecting independence.</w:t>
      </w:r>
    </w:p>
    <w:p>
      <w:r>
        <w:t>D. Management's preapproval of audit areas facilitates efficient resource use and still allows for objective risk evaluations.</w:t>
      </w:r>
    </w:p>
    <w:p>
      <w:r>
        <w:t>Rationale: Correct. Excluding high‑risk areas results in an incomplete risk assessment that may compromise the objectivity of internal audit conclusions.</w:t>
      </w:r>
    </w:p>
    <w:p>
      <w:pPr>
        <w:pStyle w:val="Heading2"/>
      </w:pPr>
      <w:r>
        <w:t>AI10206</w:t>
      </w:r>
    </w:p>
    <w:p>
      <w:r>
        <w:t>When geographical limitations prevent internal auditors from on-site reviews of subsidiary operations, which scenario best demonstrates a risk to audit independence?</w:t>
      </w:r>
    </w:p>
    <w:p>
      <w:r>
        <w:t>A. Excluding subsidiary operations may result in incomplete risk assessments that impair the overall objectivity of the internal audit function.</w:t>
      </w:r>
    </w:p>
    <w:p>
      <w:r>
        <w:t>B. Remote data collection methods allow auditors to include subsidiary information, thereby supporting independent assessments.</w:t>
      </w:r>
    </w:p>
    <w:p>
      <w:r>
        <w:t>C. Auditors incorporate third‑party reports to compensate for limited on-site reviews while still achieving objective evaluations.</w:t>
      </w:r>
    </w:p>
    <w:p>
      <w:r>
        <w:t>D. Technological solutions enable auditors to remotely access subsidiary data, preserving the integrity of their independent analysis.</w:t>
      </w:r>
    </w:p>
    <w:p>
      <w:r>
        <w:t>Rationale: Correct. Excluding subsidiary operations due to geographical restrictions can lead to incomplete evaluations, which may impair audit independence.</w:t>
      </w:r>
    </w:p>
    <w:p>
      <w:pPr>
        <w:pStyle w:val="Heading2"/>
      </w:pPr>
      <w:r>
        <w:t>AI10207</w:t>
      </w:r>
    </w:p>
    <w:p>
      <w:r>
        <w:t>In a government agency, if internal auditors are denied access to certain classified documents, which scenario best reflects a potential impairment of independence?</w:t>
      </w:r>
    </w:p>
    <w:p>
      <w:r>
        <w:t>A. Inability to access classified documents forces auditors to rely on incomplete information, undermining the objectivity of their evaluations.</w:t>
      </w:r>
    </w:p>
    <w:p>
      <w:r>
        <w:t>B. Auditors work with redacted versions of documents, which still provide some detail to support independent reviews.</w:t>
      </w:r>
    </w:p>
    <w:p>
      <w:r>
        <w:t>C. Temporary restrictions are managed through periodic briefings from security personnel that help maintain audit objectivity.</w:t>
      </w:r>
    </w:p>
    <w:p>
      <w:r>
        <w:t>D. Auditors receive summarized classified data that, when combined with other sources, allows for an independent evaluation process.</w:t>
      </w:r>
    </w:p>
    <w:p>
      <w:r>
        <w:t>Rationale: Correct. Restricted access to classified documents can lead to incomplete information, thereby reducing the auditors’ capacity to conduct independent assessments.</w:t>
      </w:r>
    </w:p>
    <w:p>
      <w:pPr>
        <w:pStyle w:val="Heading2"/>
      </w:pPr>
      <w:r>
        <w:t>AI10208</w:t>
      </w:r>
    </w:p>
    <w:p>
      <w:r>
        <w:t>When management restricts internal auditors’ access to operational data critical for evaluations, which scenario best reflects a threat to internal audit independence?</w:t>
      </w:r>
    </w:p>
    <w:p>
      <w:r>
        <w:t>A. Restricted access to essential operational data forces auditors to draw conclusions from incomplete information, thereby compromising independence.</w:t>
      </w:r>
    </w:p>
    <w:p>
      <w:r>
        <w:t>B. Auditors supplement limited data with alternative internal sources to ensure that evaluations remain objective and comprehensive.</w:t>
      </w:r>
    </w:p>
    <w:p>
      <w:r>
        <w:t>C. Auditors obtain periodic data updates that help maintain a degree of independence despite initial access restrictions.</w:t>
      </w:r>
    </w:p>
    <w:p>
      <w:r>
        <w:t>D. Auditors use advanced analytics to integrate available data, thereby mitigating the impact of access limitations on independence.</w:t>
      </w:r>
    </w:p>
    <w:p>
      <w:r>
        <w:t>Rationale: Correct. Relying on incomplete operational data due to management restrictions can undermine the independence of the internal audit function by compromising the completeness of its assessments.</w:t>
      </w:r>
    </w:p>
    <w:p>
      <w:pPr>
        <w:pStyle w:val="Heading2"/>
      </w:pPr>
      <w:r>
        <w:t>AI10209</w:t>
      </w:r>
    </w:p>
    <w:p>
      <w:r>
        <w:t>Which scenario best illustrates the effect of familiarity bias on an internal auditor's objectivity during an internal audit engagement?</w:t>
      </w:r>
    </w:p>
    <w:p>
      <w:r>
        <w:t>A. An auditor who repeatedly audits the same department may develop undue familiarity, limiting objectivity.</w:t>
      </w:r>
    </w:p>
    <w:p>
      <w:r>
        <w:t>B. An auditor assigned to similar departments is more likely to maintain an objective perspective.</w:t>
      </w:r>
    </w:p>
    <w:p>
      <w:r>
        <w:t>C. An auditor who periodically consults with external experts minimizes the risk of bias from familiarity.</w:t>
      </w:r>
    </w:p>
    <w:p>
      <w:r>
        <w:t>D. An auditor following established procedures without prior involvement sustains objective evaluations.</w:t>
      </w:r>
    </w:p>
    <w:p>
      <w:r>
        <w:t>Rationale: Correct. Familiarity bias can develop from repeated exposure to the same environment, potentially diminishing an auditor’s critical perspective.</w:t>
      </w:r>
    </w:p>
    <w:p>
      <w:pPr>
        <w:pStyle w:val="Heading2"/>
      </w:pPr>
      <w:r>
        <w:t>AI10210</w:t>
      </w:r>
    </w:p>
    <w:p>
      <w:r>
        <w:t>How might self-review risk and familiarity bias together impair an internal auditor's objectivity during an internal audit engagement?</w:t>
      </w:r>
    </w:p>
    <w:p>
      <w:r>
        <w:t>A. When an auditor both reviews their own work and repeatedly audits the same area, objectivity may be compromised.</w:t>
      </w:r>
    </w:p>
    <w:p>
      <w:r>
        <w:t>B. When an auditor receives independent verification of their work, the combined bias is effectively reduced.</w:t>
      </w:r>
    </w:p>
    <w:p>
      <w:r>
        <w:t>C. When an auditor rotates frequently, the risk of both self-review and familiarity bias is minimized.</w:t>
      </w:r>
    </w:p>
    <w:p>
      <w:r>
        <w:t>D. When an auditor follows standard protocols that include external oversight, these biases are controlled.</w:t>
      </w:r>
    </w:p>
    <w:p>
      <w:r>
        <w:t>Rationale: Correct. Combining self-review with repeated exposure to the same environment can undermine an auditor's impartiality.</w:t>
      </w:r>
    </w:p>
    <w:p>
      <w:pPr>
        <w:pStyle w:val="Heading2"/>
      </w:pPr>
      <w:r>
        <w:t>AI10211</w:t>
      </w:r>
    </w:p>
    <w:p>
      <w:r>
        <w:t>In evaluating an internal auditor's objectivity, which circumstance may indicate the presence of self-review bias?</w:t>
      </w:r>
    </w:p>
    <w:p>
      <w:r>
        <w:t>A. An auditor reviewing work they originally authored, potentially showing reluctance to identify errors, suggests self-review bias.</w:t>
      </w:r>
    </w:p>
    <w:p>
      <w:r>
        <w:t>B. An auditor working on new areas with no prior involvement indicates minimal risk of self-review bias.</w:t>
      </w:r>
    </w:p>
    <w:p>
      <w:r>
        <w:t>C. An auditor incorporating external feedback into prior analyses demonstrates a reduction in self-review risk.</w:t>
      </w:r>
    </w:p>
    <w:p>
      <w:r>
        <w:t>D. An auditor utilizing peer review methods along with independent evaluations helps ensure objectivity.</w:t>
      </w:r>
    </w:p>
    <w:p>
      <w:r>
        <w:t>Rationale: Correct. When auditors review their own prior work, it may lead to self-review bias, reducing the ability to assess findings objectively.</w:t>
      </w:r>
    </w:p>
    <w:p>
      <w:pPr>
        <w:pStyle w:val="Heading2"/>
      </w:pPr>
      <w:r>
        <w:t>AI10212</w:t>
      </w:r>
    </w:p>
    <w:p>
      <w:r>
        <w:t>In a situation where management narrows the audit scope by excluding high‑risk areas, which scenario best reflects a threat to audit independence?</w:t>
      </w:r>
    </w:p>
    <w:p>
      <w:r>
        <w:t>A. Excluding high‑risk areas results in incomplete risk assessments that may significantly bias the auditors’ final conclusions, thus undermining overall audit independence.</w:t>
      </w:r>
    </w:p>
    <w:p>
      <w:r>
        <w:t>B. Narrowing the audit scope solely to preapproved areas can limit exposure to significant risks while generally maintaining overall objectivity in evaluations.</w:t>
      </w:r>
    </w:p>
    <w:p>
      <w:r>
        <w:t>C. A focused audit scope that emphasizes selected areas can enhance efficiency and does not impair the independence of the audit process.</w:t>
      </w:r>
    </w:p>
    <w:p>
      <w:r>
        <w:t>D. Preapproval of audit areas by management may streamline the overall process but risks unintentionally omitting key high‑risk segments, without compromising independence.</w:t>
      </w:r>
    </w:p>
    <w:p>
      <w:r>
        <w:t>Rationale: Correct. Excluding high‑risk areas leads to incomplete assessments that may significantly bias conclusions and impair audit independence.</w:t>
      </w:r>
    </w:p>
    <w:p>
      <w:pPr>
        <w:pStyle w:val="Heading2"/>
      </w:pPr>
      <w:r>
        <w:t>AI10213</w:t>
      </w:r>
    </w:p>
    <w:p>
      <w:r>
        <w:t>When internal auditors are denied access to key management systems for data analysis, which scenario best represents a risk to audit independence?</w:t>
      </w:r>
    </w:p>
    <w:p>
      <w:r>
        <w:t>A. Denied access forces auditors to rely on partial system data, reducing their ability to perform fully independent evaluations of internal controls.</w:t>
      </w:r>
    </w:p>
    <w:p>
      <w:r>
        <w:t>B. Auditors may use multiple reliable alternative data sources to supplement system information, thereby preserving their overall independence during the evaluation process.</w:t>
      </w:r>
    </w:p>
    <w:p>
      <w:r>
        <w:t>C. Auditors receive periodic updates from critical key systems that partly mitigate the effects of restricted access while still allowing independent analysis.</w:t>
      </w:r>
    </w:p>
    <w:p>
      <w:r>
        <w:t>D. Auditors routinely use external independent verification to obtain missing system data, which helps them achieve a largely independent evaluation of controls.</w:t>
      </w:r>
    </w:p>
    <w:p>
      <w:r>
        <w:t>Rationale: Correct. Limited access to key management systems compels reliance on partial data, which undermines the independence of evaluations.</w:t>
      </w:r>
    </w:p>
    <w:p>
      <w:pPr>
        <w:pStyle w:val="Heading2"/>
      </w:pPr>
      <w:r>
        <w:t>AI10214</w:t>
      </w:r>
    </w:p>
    <w:p>
      <w:r>
        <w:t>When management restricts internal auditors from interviewing key personnel, which scenario best illustrates a potential threat to independence?</w:t>
      </w:r>
    </w:p>
    <w:p>
      <w:r>
        <w:t>A. Limiting direct interviews with key personnel severely restricts access to essential insights, thereby reducing the auditors’ ability to conduct independent evaluations.</w:t>
      </w:r>
    </w:p>
    <w:p>
      <w:r>
        <w:t>B. Auditors effectively substitute restricted interviews with thorough, comprehensive document reviews to gather required information while maintaining their independence throughout the process.</w:t>
      </w:r>
    </w:p>
    <w:p>
      <w:r>
        <w:t>C. Auditors routinely obtain indirect input from alternative communication channels that can partially compensate for the restricted access to key personnel interviews.</w:t>
      </w:r>
    </w:p>
    <w:p>
      <w:r>
        <w:t>D. Auditors routinely employ structured questionnaires to capture essential insights when direct interviews are restricted, thereby preserving the independence of their evaluations.</w:t>
      </w:r>
    </w:p>
    <w:p>
      <w:r>
        <w:t>Rationale: Correct. Restricting direct interviews with key personnel can severely limit access to essential insights, reducing the ability to evaluate objectively.</w:t>
      </w:r>
    </w:p>
    <w:p>
      <w:pPr>
        <w:pStyle w:val="Heading2"/>
      </w:pPr>
      <w:r>
        <w:t>AI10215</w:t>
      </w:r>
    </w:p>
    <w:p>
      <w:r>
        <w:t>When an internal auditor has recently been employed in a department the auditor now reviews, which scenario best indicates a risk to objectivity?</w:t>
      </w:r>
    </w:p>
    <w:p>
      <w:r>
        <w:t>A. An auditor recently employed in the department under review may experience lingering personal loyalties that adversely affect impartial judgment during evaluations.</w:t>
      </w:r>
    </w:p>
    <w:p>
      <w:r>
        <w:t>B. An auditor with no prior employment in the department under review consistently maintains a neutral stance and objective judgment throughout the audit engagement.</w:t>
      </w:r>
    </w:p>
    <w:p>
      <w:r>
        <w:t>C. An auditor who fully discloses prior employment minimizes the risk of impaired objectivity effectively.</w:t>
      </w:r>
    </w:p>
    <w:p>
      <w:r>
        <w:t>D. An auditor assigned to a different unit from their former department avoids conflicts and maintains independent judgment throughout the audit process.</w:t>
      </w:r>
    </w:p>
    <w:p>
      <w:r>
        <w:t>Rationale: Correct. Recent employment in a department under review may result in lingering personal loyalties that adversely affect impartial judgment.</w:t>
      </w:r>
    </w:p>
    <w:p>
      <w:pPr>
        <w:pStyle w:val="Heading2"/>
      </w:pPr>
      <w:r>
        <w:t>AI10216</w:t>
      </w:r>
    </w:p>
    <w:p>
      <w:r>
        <w:t>In an internal audit policy, which measure best mitigates impairments to objectivity when an internal auditor is repeatedly assigned to the same business area?</w:t>
      </w:r>
    </w:p>
    <w:p>
      <w:r>
        <w:t>A. Periodically reassigning auditors to different areas to minimize familiarity and biased judgement.</w:t>
      </w:r>
    </w:p>
    <w:p>
      <w:r>
        <w:t>B. Increasing oversight and supervision without changing the auditor's assignment to the same area.</w:t>
      </w:r>
    </w:p>
    <w:p>
      <w:r>
        <w:t>C. Enhancing ethical training while maintaining long-term assignments in the same business area.</w:t>
      </w:r>
    </w:p>
    <w:p>
      <w:r>
        <w:t>D. Mandating additional documentation of potential conflicts while keeping consistent assignments in that area.</w:t>
      </w:r>
    </w:p>
    <w:p>
      <w:r>
        <w:t>Rationale: Correct. Periodic reassignment reduces familiarity and bias risks by exposing auditors to diverse areas.</w:t>
      </w:r>
    </w:p>
    <w:p>
      <w:pPr>
        <w:pStyle w:val="Heading2"/>
      </w:pPr>
      <w:r>
        <w:t>AI10217</w:t>
      </w:r>
    </w:p>
    <w:p>
      <w:r>
        <w:t>In a situation where an internal auditor's objectivity is at risk due to prolonged exposure to the same business area, which policy measure is most effective?</w:t>
      </w:r>
    </w:p>
    <w:p>
      <w:r>
        <w:t>A. Reassigning the auditor to a different, unrelated business area to break the cycle of familiarity bias.</w:t>
      </w:r>
    </w:p>
    <w:p>
      <w:r>
        <w:t>B. Instituting a dual-review process for audit engagements in that business area while keeping the same assignment.</w:t>
      </w:r>
    </w:p>
    <w:p>
      <w:r>
        <w:t>C. Scheduling periodic independent reviews of the auditor’s work without changing the assignment.</w:t>
      </w:r>
    </w:p>
    <w:p>
      <w:r>
        <w:t>D. Implementing mandatory conflict disclosures and enhanced monitoring while maintaining the current business area assignment.</w:t>
      </w:r>
    </w:p>
    <w:p>
      <w:r>
        <w:t>Rationale: Correct. Reassigning the auditor to a different risk area directly addresses self-review bias and supports objectivity.</w:t>
      </w:r>
    </w:p>
    <w:p>
      <w:pPr>
        <w:pStyle w:val="Heading2"/>
      </w:pPr>
      <w:r>
        <w:t>AI10218</w:t>
      </w:r>
    </w:p>
    <w:p>
      <w:r>
        <w:t>In a scenario where an internal auditor’s long-term assignment to a specific operational area raises concerns of self-review bias, which policy option would best mitigate this risk?</w:t>
      </w:r>
    </w:p>
    <w:p>
      <w:r>
        <w:t>A. Reassigning the auditor to a different operational activity to avoid self-review and maintain independent evaluation.</w:t>
      </w:r>
    </w:p>
    <w:p>
      <w:r>
        <w:t>B. Introducing a formal peer review process while allowing the auditor to continue in the same area.</w:t>
      </w:r>
    </w:p>
    <w:p>
      <w:r>
        <w:t>C. Increasing the auditor’s training in objectivity while retaining the current assignment for consistency.</w:t>
      </w:r>
    </w:p>
    <w:p>
      <w:r>
        <w:t>D. Scheduling more frequent audit engagements in the same area to balance out potential biases with additional oversight.</w:t>
      </w:r>
    </w:p>
    <w:p>
      <w:r>
        <w:t>Rationale: Correct. Reassigning the auditor to a different activity is a direct method to prevent self-review bias and ensure independent evaluations.</w:t>
      </w:r>
    </w:p>
    <w:p>
      <w:pPr>
        <w:pStyle w:val="Heading2"/>
      </w:pPr>
      <w:r>
        <w:t>AI10219</w:t>
      </w:r>
    </w:p>
    <w:p>
      <w:r>
        <w:t>In a scenario where internal auditing faces persistent self-review and familiarity risks on a recurring audit engagement, which option best supports promoting objectivity?</w:t>
      </w:r>
    </w:p>
    <w:p>
      <w:r>
        <w:t>A. Outsourcing the engagement’s performance or supervision to an independent, external provider to break the cycle of bias.</w:t>
      </w:r>
    </w:p>
    <w:p>
      <w:r>
        <w:t>B. Rotating internal auditors more frequently to reduce exposure to the same processes and potential self-review.</w:t>
      </w:r>
    </w:p>
    <w:p>
      <w:r>
        <w:t>C. Instituting an internal peer review system to provide checks on the auditor’s work while keeping the engagement in-house.</w:t>
      </w:r>
    </w:p>
    <w:p>
      <w:r>
        <w:t>D. Enhancing internal quality controls and increasing supervision from senior audit management to address potential biases.</w:t>
      </w:r>
    </w:p>
    <w:p>
      <w:r>
        <w:t>Rationale: Correct. Outsourcing performance or supervision to an external provider effectively removes self-review and familiarity risks, thus promoting objectivity.</w:t>
      </w:r>
    </w:p>
    <w:p>
      <w:pPr>
        <w:pStyle w:val="Heading2"/>
      </w:pPr>
      <w:r>
        <w:t>AI10220</w:t>
      </w:r>
    </w:p>
    <w:p>
      <w:r>
        <w:t>When an internal auditor is offered a gift during an audit engagement, which process best supports objectivity?</w:t>
      </w:r>
    </w:p>
    <w:p>
      <w:r>
        <w:t>A. Following established guidelines to respectfully decline the gift and report the offer.</w:t>
      </w:r>
    </w:p>
    <w:p>
      <w:r>
        <w:t>B. Accepting the gift after verifying its nominal value and reporting it.</w:t>
      </w:r>
    </w:p>
    <w:p>
      <w:r>
        <w:t>C. Consulting with a supervisor before accepting the gift and documenting the interaction.</w:t>
      </w:r>
    </w:p>
    <w:p>
      <w:r>
        <w:t>D. Evaluating the gift’s potential impact on independence and seeking peer input.</w:t>
      </w:r>
    </w:p>
    <w:p>
      <w:r>
        <w:t>Rationale: Correct. Declining the gift and reporting the offer in line with policy safeguards objectivity by preventing conflicts of interest.</w:t>
      </w:r>
    </w:p>
    <w:p>
      <w:pPr>
        <w:pStyle w:val="Heading2"/>
      </w:pPr>
      <w:r>
        <w:t>AI10221</w:t>
      </w:r>
    </w:p>
    <w:p>
      <w:r>
        <w:t>Which option best promotes objectivity when an internal auditor is offered a reward from management of the activity under review?</w:t>
      </w:r>
    </w:p>
    <w:p>
      <w:r>
        <w:t>A. Declining the reward and documenting the refusal as required by policy.</w:t>
      </w:r>
    </w:p>
    <w:p>
      <w:r>
        <w:t>B. Accepting the reward only if it falls under a nominal value threshold and reporting it.</w:t>
      </w:r>
    </w:p>
    <w:p>
      <w:r>
        <w:t>C. Consulting with the audit committee about the reward prior to acceptance.</w:t>
      </w:r>
    </w:p>
    <w:p>
      <w:r>
        <w:t>D. Requesting a deferment of the reward decision until after the engagement.</w:t>
      </w:r>
    </w:p>
    <w:p>
      <w:r>
        <w:t>Rationale: Correct. Declining the reward and documenting the refusal ensures that objectivity is maintained by avoiding potential bias.</w:t>
      </w:r>
    </w:p>
    <w:p>
      <w:pPr>
        <w:pStyle w:val="Heading2"/>
      </w:pPr>
      <w:r>
        <w:t>AI10222</w:t>
      </w:r>
    </w:p>
    <w:p>
      <w:r>
        <w:t>When an internal auditor faces an offer of a gift that might impair independence, which measure best mitigates potential bias?</w:t>
      </w:r>
    </w:p>
    <w:p>
      <w:r>
        <w:t>A. Adhering to a policy of declining the gift and reporting it immediately ensures that objectivity is maintained.</w:t>
      </w:r>
    </w:p>
    <w:p>
      <w:r>
        <w:t>B. Accepting the gift after confirming its minimal value and then recording it may mitigate bias.</w:t>
      </w:r>
    </w:p>
    <w:p>
      <w:r>
        <w:t>C. Seeking a formal review of the gift’s implications by an ethics committee before acceptance supports objectivity.</w:t>
      </w:r>
    </w:p>
    <w:p>
      <w:r>
        <w:t>D. Requesting additional guidance from a peer review process to decide on the gift may help mitigate bias.</w:t>
      </w:r>
    </w:p>
    <w:p>
      <w:r>
        <w:t>Rationale: Correct. Following a strict policy to decline and report any such offers prevents conflicts of interest and maintains objectivity.</w:t>
      </w:r>
    </w:p>
    <w:p>
      <w:pPr>
        <w:pStyle w:val="Heading2"/>
      </w:pPr>
      <w:r>
        <w:t>AI10223</w:t>
      </w:r>
    </w:p>
    <w:p>
      <w:r>
        <w:t>Which measure most effectively addresses potential impairments from receiving rewards in an audit context?</w:t>
      </w:r>
    </w:p>
    <w:p>
      <w:r>
        <w:t>A. Maintaining a policy that requires internal auditors to refuse any reward and report the offer without exception supports objectivity.</w:t>
      </w:r>
    </w:p>
    <w:p>
      <w:r>
        <w:t>B. Implementing a threshold policy that permits small rewards while mandating disclosure contributes to objectivity.</w:t>
      </w:r>
    </w:p>
    <w:p>
      <w:r>
        <w:t>C. Establishing a procedure for consulting with management before accepting any reward helps sustain objectivity.</w:t>
      </w:r>
    </w:p>
    <w:p>
      <w:r>
        <w:t>D. Utilizing a process where rewards are evaluated by an independent committee before acceptance supports objectivity.</w:t>
      </w:r>
    </w:p>
    <w:p>
      <w:r>
        <w:t>Rationale: Correct. A policy that requires refusal and prompt reporting of rewards prevents conflicts of interest and preserves the auditor’s independent judgment.</w:t>
      </w:r>
    </w:p>
    <w:p>
      <w:pPr>
        <w:pStyle w:val="Heading2"/>
      </w:pPr>
      <w:r>
        <w:t>AI10224</w:t>
      </w:r>
    </w:p>
    <w:p>
      <w:r>
        <w:t>During a high-level meeting, an internal auditor must present key risk findings to senior leadership. How should the auditor apply verbal communication skills for effective delivery?</w:t>
      </w:r>
    </w:p>
    <w:p>
      <w:r>
        <w:t>A. By using a structured approach that emphasizes major risk points with clear explanations and relevant examples.</w:t>
      </w:r>
    </w:p>
    <w:p>
      <w:r>
        <w:t>B. By reading the report to ensure no information is omitted.</w:t>
      </w:r>
    </w:p>
    <w:p>
      <w:r>
        <w:t>C. By using technical terminology without simplifying concepts for nonspecialists.</w:t>
      </w:r>
    </w:p>
    <w:p>
      <w:r>
        <w:t>D. By giving background details with less emphasis on the core risk findings during the presentation.</w:t>
      </w:r>
    </w:p>
    <w:p>
      <w:r>
        <w:t>Rationale: Correct. A structured presentation that highlights major risks with clear explanations and examples ensures the message is effectively conveyed.</w:t>
      </w:r>
    </w:p>
    <w:p>
      <w:pPr>
        <w:pStyle w:val="Heading2"/>
      </w:pPr>
      <w:r>
        <w:t>AI10225</w:t>
      </w:r>
    </w:p>
    <w:p>
      <w:r>
        <w:t>When participating in a team meeting, an internal auditor needs to share updates on audit progress. Which approach best demonstrates effective verbal communication skills?</w:t>
      </w:r>
    </w:p>
    <w:p>
      <w:r>
        <w:t>A. Clearly articulating progress, summarizing key points, and inviting feedback in an engaging, interactive manner.</w:t>
      </w:r>
    </w:p>
    <w:p>
      <w:r>
        <w:t>B. Delivering a detailed, technical update that leaves little room for questions or discussion.</w:t>
      </w:r>
    </w:p>
    <w:p>
      <w:r>
        <w:t>C. Offering a brief status report without explanation of potential audit findings.</w:t>
      </w:r>
    </w:p>
    <w:p>
      <w:r>
        <w:t>D. Focusing on background information without summarizing current status.</w:t>
      </w:r>
    </w:p>
    <w:p>
      <w:r>
        <w:t>Rationale: Correct. Clearly articulating audit progress, with a focus on key points and interactive discussion, supports effective communication in team settings.</w:t>
      </w:r>
    </w:p>
    <w:p>
      <w:pPr>
        <w:pStyle w:val="Heading2"/>
      </w:pPr>
      <w:r>
        <w:t>AI10226</w:t>
      </w:r>
    </w:p>
    <w:p>
      <w:r>
        <w:t>How should an internal auditor apply research skills to update knowledge on evolving regulatory requirements?</w:t>
      </w:r>
    </w:p>
    <w:p>
      <w:r>
        <w:t>A. By accessing current regulatory filings, industry news, and academic analyses to stay informed on new standards and practices.</w:t>
      </w:r>
    </w:p>
    <w:p>
      <w:r>
        <w:t>B. By primarily relying on the organization’s historical regulatory documents and past audit results.</w:t>
      </w:r>
    </w:p>
    <w:p>
      <w:r>
        <w:t>C. By providing periodic internal briefings on potential regulatory trends.</w:t>
      </w:r>
    </w:p>
    <w:p>
      <w:r>
        <w:t xml:space="preserve">D. By using prior standard checklists that have been effective in the past. </w:t>
      </w:r>
    </w:p>
    <w:p>
      <w:r>
        <w:t>Rationale: Correct. Leveraging current regulatory and industry resources ensures that internal auditors maintain an updated and relevant knowledge base.</w:t>
      </w:r>
    </w:p>
    <w:p>
      <w:pPr>
        <w:pStyle w:val="Heading2"/>
      </w:pPr>
      <w:r>
        <w:t>AI10227</w:t>
      </w:r>
    </w:p>
    <w:p>
      <w:r>
        <w:t>When evaluating a new data source during an audit engagement, how can an internal auditor best apply professional skepticism?</w:t>
      </w:r>
    </w:p>
    <w:p>
      <w:r>
        <w:t>A. By corroborating new information with multiple independent sources and questioning any inconsistencies to ensure the data's reliability.</w:t>
      </w:r>
    </w:p>
    <w:p>
      <w:r>
        <w:t>B. By accepting the data if it aligns with internal records and past performance trends.</w:t>
      </w:r>
    </w:p>
    <w:p>
      <w:r>
        <w:t>C. By reviewing the external source’s reputation and comparing its data to an independent source for confirmation.</w:t>
      </w:r>
    </w:p>
    <w:p>
      <w:r>
        <w:t>D. By conducting a trend analysis of the data and validating selected transactions.</w:t>
      </w:r>
    </w:p>
    <w:p>
      <w:r>
        <w:t>Rationale: Correct. Cross-referencing new information with multiple sources and questioning inconsistencies is crucial for an unbiased assessment of data reliability.</w:t>
      </w:r>
    </w:p>
    <w:p>
      <w:pPr>
        <w:pStyle w:val="Heading2"/>
      </w:pPr>
      <w:r>
        <w:t>AI10228</w:t>
      </w:r>
    </w:p>
    <w:p>
      <w:r>
        <w:t>When confronted with conflicting evidence during an audit engagement, how should an internal auditor best apply professional skepticism?</w:t>
      </w:r>
    </w:p>
    <w:p>
      <w:r>
        <w:t>A. By carefully evaluating all sources of evidence, seeking independent confirmation, and maintaining an unbiased perspective throughout the review.</w:t>
      </w:r>
    </w:p>
    <w:p>
      <w:r>
        <w:t>B. By prioritizing evidence that supports the initial hypothesis.</w:t>
      </w:r>
    </w:p>
    <w:p>
      <w:r>
        <w:t>C. By comparing evidence against historical trends and prior periods.</w:t>
      </w:r>
    </w:p>
    <w:p>
      <w:r>
        <w:t>D. By referring to previous audit findings as a basis for resolving any conflicts in the evidence encountered.</w:t>
      </w:r>
    </w:p>
    <w:p>
      <w:r>
        <w:t>Rationale: Correct. A thorough evaluation of all evidence and seeking independent confirmation are essential to upholding an unbiased review when conflicts arise.</w:t>
      </w:r>
    </w:p>
    <w:p>
      <w:pPr>
        <w:pStyle w:val="Heading2"/>
      </w:pPr>
      <w:r>
        <w:t>AI10229</w:t>
      </w:r>
    </w:p>
    <w:p>
      <w:r>
        <w:t>When assessing the reliability of external data sources, how should an internal auditor best apply professional skepticism?</w:t>
      </w:r>
    </w:p>
    <w:p>
      <w:r>
        <w:t>A. By cross-referencing data with multiple independent sources and questioning any inconsistencies to ensure the data's reliability.</w:t>
      </w:r>
    </w:p>
    <w:p>
      <w:r>
        <w:t>B. By accepting the data if it aligns with internal records and past performance trends.</w:t>
      </w:r>
    </w:p>
    <w:p>
      <w:r>
        <w:t>C. By reviewing the external source’s reputation and comparing its data to an independent source for confirmation.</w:t>
      </w:r>
    </w:p>
    <w:p>
      <w:r>
        <w:t>D. By reviewing the external data's methodology and validating key amounts from prior reports.</w:t>
      </w:r>
    </w:p>
    <w:p>
      <w:r>
        <w:t>Rationale: Correct. Cross-referencing with multiple independent sources and questioning inconsistencies is fundamental to verifying the reliability of external data.</w:t>
      </w:r>
    </w:p>
    <w:p>
      <w:pPr>
        <w:pStyle w:val="Heading2"/>
      </w:pPr>
      <w:r>
        <w:t>AI10230</w:t>
      </w:r>
    </w:p>
    <w:p>
      <w:r>
        <w:t>When collaborating with external stakeholders, how can an internal auditor ensure that confidential information is used appropriately?</w:t>
      </w:r>
    </w:p>
    <w:p>
      <w:r>
        <w:t>A. By disclosing only the necessary information under strict confidentiality agreements and in compliance with organizational policies and relevant laws.</w:t>
      </w:r>
    </w:p>
    <w:p>
      <w:r>
        <w:t>B. By providing comprehensive details to external parties once a preliminary review is completed, ensuring transparency.</w:t>
      </w:r>
    </w:p>
    <w:p>
      <w:r>
        <w:t>C. By sharing summarized findings with external stakeholders while retaining full details for internal review only.</w:t>
      </w:r>
    </w:p>
    <w:p>
      <w:r>
        <w:t>D. By consulting external experts on sensitive issues and later integrating their feedback into the audit report without further disclosure.</w:t>
      </w:r>
    </w:p>
    <w:p>
      <w:r>
        <w:t>Rationale: Correct. Limiting disclosure to necessary information under formal confidentiality agreements and in compliance with policies maintains appropriate use of sensitive data.</w:t>
      </w:r>
    </w:p>
    <w:p>
      <w:pPr>
        <w:pStyle w:val="Heading2"/>
      </w:pPr>
      <w:r>
        <w:t>AI10231</w:t>
      </w:r>
    </w:p>
    <w:p>
      <w:r>
        <w:t>When incorporating confidential information into audit recommendations, which approach best ensures appropriate use?</w:t>
      </w:r>
    </w:p>
    <w:p>
      <w:r>
        <w:t>A. Clearly identifying confidential sections in the recommendations and sharing them only with authorized parties through secure channels.</w:t>
      </w:r>
    </w:p>
    <w:p>
      <w:r>
        <w:t>B. Including summary recommendations in the final report and providing additional confidential details in a separate appendix for senior management.</w:t>
      </w:r>
    </w:p>
    <w:p>
      <w:r>
        <w:t>C. Summarizing confidential recommendations in the main report and discussing sensitive details verbally with the board.</w:t>
      </w:r>
    </w:p>
    <w:p>
      <w:r>
        <w:t>D. Preparing a draft report with confidential data that is later redacted before final distribution to external stakeholders.</w:t>
      </w:r>
    </w:p>
    <w:p>
      <w:r>
        <w:t>Rationale: Correct. Clearly marking confidential sections and using secure channels for distribution ensures that confidential recommendations are communicated appropriately.</w:t>
      </w:r>
    </w:p>
    <w:p>
      <w:pPr>
        <w:pStyle w:val="Heading2"/>
      </w:pPr>
      <w:r>
        <w:t>AI10232</w:t>
      </w:r>
    </w:p>
    <w:p>
      <w:r>
        <w:t>During an audit engagement of operational processes involving proprietary information, how can an internal auditor ensure proper use of sensitive information?</w:t>
      </w:r>
    </w:p>
    <w:p>
      <w:r>
        <w:t>A. By using secure audit software, following established data protection protocols, and sharing information only with authorized individuals.</w:t>
      </w:r>
    </w:p>
    <w:p>
      <w:r>
        <w:t>B. By transferring all collected proprietary information into a central database for ease of access.</w:t>
      </w:r>
    </w:p>
    <w:p>
      <w:r>
        <w:t xml:space="preserve">C. By disseminating full details of proprietary data only in draft reports but not included in the final report. </w:t>
      </w:r>
    </w:p>
    <w:p>
      <w:r>
        <w:t>D. By summarizing sensitive proprietary information in reports distributed to promote dissemination.</w:t>
      </w:r>
    </w:p>
    <w:p>
      <w:r>
        <w:t>Rationale: Correct. Employing secure audit software and strict data protection protocols ensures sensitive information is used appropriately during the engagement.</w:t>
      </w:r>
    </w:p>
    <w:p>
      <w:pPr>
        <w:pStyle w:val="Heading2"/>
      </w:pPr>
      <w:r>
        <w:t>AI10233</w:t>
      </w:r>
    </w:p>
    <w:p>
      <w:r>
        <w:t>When incorporating third-party data for audit evidence, which approach best applies internal audit methodologies to maintain confidentiality?</w:t>
      </w:r>
    </w:p>
    <w:p>
      <w:r>
        <w:t>A. Obtaining data through secure channels and integrating it into the audit process in line with data protection policies.</w:t>
      </w:r>
    </w:p>
    <w:p>
      <w:r>
        <w:t>B. Requesting third-party data through email.</w:t>
      </w:r>
    </w:p>
    <w:p>
      <w:r>
        <w:t>C. Using reliable third-party data as a primary source for audit evidence.</w:t>
      </w:r>
    </w:p>
    <w:p>
      <w:r>
        <w:t>D. Sharing all third-party data with the internal audit function to foster a collaborative review process.</w:t>
      </w:r>
    </w:p>
    <w:p>
      <w:r>
        <w:t>Rationale: Correct. Securing third-party data through verified channels and integrating it per data protection policies ensures that confidentiality is maintained.</w:t>
      </w:r>
    </w:p>
    <w:p>
      <w:pPr>
        <w:pStyle w:val="Heading2"/>
      </w:pPr>
      <w:r>
        <w:t>AI10234</w:t>
      </w:r>
    </w:p>
    <w:p>
      <w:r>
        <w:t>In an audit engagement that requires the review of third-party proprietary data, which practice best demonstrates respect for privacy and data ownership?</w:t>
      </w:r>
    </w:p>
    <w:p>
      <w:r>
        <w:t>A. Accessing and using third-party data strictly under the terms of confidentiality agreements and secure transfer protocols.</w:t>
      </w:r>
    </w:p>
    <w:p>
      <w:r>
        <w:t>B. Sharing third-party proprietary data with internal departments to obtain feedback from internal experts.</w:t>
      </w:r>
    </w:p>
    <w:p>
      <w:r>
        <w:t>C. Obtaining third-party data without formal agreements, trusting that confidentiality will be maintained.</w:t>
      </w:r>
    </w:p>
    <w:p>
      <w:r>
        <w:t>D. Distributing original third-party data within the organization to encourage feedback during the audit engagement.</w:t>
      </w:r>
    </w:p>
    <w:p>
      <w:r>
        <w:t>Rationale: Correct. Strict adherence to confidentiality agreements and secure protocols ensures that third-party proprietary data is handled appropriately.</w:t>
      </w:r>
    </w:p>
    <w:p>
      <w:pPr>
        <w:pStyle w:val="Heading2"/>
      </w:pPr>
      <w:r>
        <w:t>AI10235</w:t>
      </w:r>
    </w:p>
    <w:p>
      <w:r>
        <w:t>During an audit engagement that involves personal data collected from interviews, which approach best maintains respect for privacy and information ownership?</w:t>
      </w:r>
    </w:p>
    <w:p>
      <w:r>
        <w:t>A. Conducting interviews in private settings, securely recording and storing the data, and limiting its use to the engagement’s scope.</w:t>
      </w:r>
    </w:p>
    <w:p>
      <w:r>
        <w:t>B. Recording interviews to document audit information.</w:t>
      </w:r>
    </w:p>
    <w:p>
      <w:r>
        <w:t>C. Sharing interview transcripts with internal stakeholders to obtain feedback from internal experts.</w:t>
      </w:r>
    </w:p>
    <w:p>
      <w:r>
        <w:t>D. Recording all client interviews in order to expedite the audit process.</w:t>
      </w:r>
    </w:p>
    <w:p>
      <w:r>
        <w:t>Rationale: Correct. Conducting interviews in private and securing recorded data upholds the privacy of individuals and respects information ownership.</w:t>
      </w:r>
    </w:p>
    <w:p>
      <w:pPr>
        <w:pStyle w:val="Heading2"/>
      </w:pPr>
      <w:r>
        <w:t>AI10236</w:t>
      </w:r>
    </w:p>
    <w:p>
      <w:r>
        <w:t>In an audit engagement involving the collection of customer data, which method best maintains confidentiality and proper use?</w:t>
      </w:r>
    </w:p>
    <w:p>
      <w:r>
        <w:t>A. Collecting data via secure, encrypted channels and restricting access to only those explicitly authorized for the audit engagement.</w:t>
      </w:r>
    </w:p>
    <w:p>
      <w:r>
        <w:t>B. Acquiring data through standard methods and storing it in a shared drive with departmental access.</w:t>
      </w:r>
    </w:p>
    <w:p>
      <w:r>
        <w:t>C. Collecting data from approved sources and using internal software with default security settings to restrict access.</w:t>
      </w:r>
    </w:p>
    <w:p>
      <w:r>
        <w:t>D. Obtaining customer data without formal encryption but limiting access through passwords.</w:t>
      </w:r>
    </w:p>
    <w:p>
      <w:r>
        <w:t>Rationale: Correct. Using secure, encrypted channels and restricting access to authorized individuals ensures customer data is maintained confidentially and used appropriately.</w:t>
      </w:r>
    </w:p>
    <w:p>
      <w:pPr>
        <w:pStyle w:val="Heading2"/>
      </w:pPr>
      <w:r>
        <w:t>AI10237</w:t>
      </w:r>
    </w:p>
    <w:p>
      <w:r>
        <w:t>When sharing audit findings with management, which method best ensures the confidentiality and appropriate use of sensitive information?</w:t>
      </w:r>
    </w:p>
    <w:p>
      <w:r>
        <w:t>A. Using secure file transfer protocols and password-protected documents so that only authorized management receives the information.</w:t>
      </w:r>
    </w:p>
    <w:p>
      <w:r>
        <w:t>B. Distributing digital copies via secure email to management.</w:t>
      </w:r>
    </w:p>
    <w:p>
      <w:r>
        <w:t>C. Sharing reports via a secure intranet portal with multi-factor authentication to verify recipient identity.</w:t>
      </w:r>
    </w:p>
    <w:p>
      <w:r>
        <w:t>D. Transmitting documents through internal messaging systems with standard security settings and limited access.</w:t>
      </w:r>
    </w:p>
    <w:p>
      <w:r>
        <w:t>Rationale: Correct. Secure file transfer with password protection best controls access and maintains the confidentiality of sensitive audit findings.</w:t>
      </w:r>
    </w:p>
    <w:p>
      <w:pPr>
        <w:pStyle w:val="Heading2"/>
      </w:pPr>
      <w:r>
        <w:t>AI10238</w:t>
      </w:r>
    </w:p>
    <w:p>
      <w:r>
        <w:t>When updating internal audit documentation containing sensitive data, which method best maintains confidentiality?</w:t>
      </w:r>
    </w:p>
    <w:p>
      <w:r>
        <w:t>A. Storing all updated documentation in encrypted systems with access limited to authorized personnel and following data retention policies.</w:t>
      </w:r>
    </w:p>
    <w:p>
      <w:r>
        <w:t>B. Saving updated documentation on a secure server with strict user authentication and periodic access reviews.</w:t>
      </w:r>
    </w:p>
    <w:p>
      <w:r>
        <w:t>C. Maintaining documentation in an encrypted format on an internal portal with role-based access controls and audit trails.</w:t>
      </w:r>
    </w:p>
    <w:p>
      <w:r>
        <w:t>D. Using password-protected files on a shared drive with controlled access and routine backup procedures.</w:t>
      </w:r>
    </w:p>
    <w:p>
      <w:r>
        <w:t>Rationale: Correct. Encrypting documentation and restricting access to authorized users are critical practices for maintaining confidentiality during updates.</w:t>
      </w:r>
    </w:p>
    <w:p>
      <w:pPr>
        <w:pStyle w:val="Heading2"/>
      </w:pPr>
      <w:r>
        <w:t>AI10239</w:t>
      </w:r>
    </w:p>
    <w:p>
      <w:r>
        <w:t>Which governance principle is fundamental to promoting accountability within an organization?</w:t>
      </w:r>
    </w:p>
    <w:p>
      <w:r>
        <w:t>A. Transparency, which requires open sharing of information and clear communication of decision‑making processes.</w:t>
      </w:r>
    </w:p>
    <w:p>
      <w:r>
        <w:t>B. Autonomy, which emphasizes independent decision‑making without external oversight.</w:t>
      </w:r>
    </w:p>
    <w:p>
      <w:r>
        <w:t>C. Exclusivity, which limits information sharing to selected groups to maintain control.</w:t>
      </w:r>
    </w:p>
    <w:p>
      <w:r>
        <w:t>D. Hierarchy, which focuses on top‑down decision‑making without broader participation.</w:t>
      </w:r>
    </w:p>
    <w:p>
      <w:r>
        <w:t>Rationale: Correct. Transparency is essential for accountability as it ensures that decisions and processes are openly communicated.</w:t>
      </w:r>
    </w:p>
    <w:p>
      <w:pPr>
        <w:pStyle w:val="Heading2"/>
      </w:pPr>
      <w:r>
        <w:t>AI10240</w:t>
      </w:r>
    </w:p>
    <w:p>
      <w:r>
        <w:t>What role does organizational culture play in defining the overall control environment?</w:t>
      </w:r>
    </w:p>
    <w:p>
      <w:r>
        <w:t>A. Organizational culture is impacted by the tone at the top by establishing values and ethical standards that guide the behavior of personnel.</w:t>
      </w:r>
    </w:p>
    <w:p>
      <w:r>
        <w:t>B. Organizational culture primarily affects external communications, with limited relevance to internal control mechanisms.</w:t>
      </w:r>
    </w:p>
    <w:p>
      <w:r>
        <w:t>C. Organizational culture influences cost management practices more than internal control frameworks.</w:t>
      </w:r>
    </w:p>
    <w:p>
      <w:r>
        <w:t>D. Organizational culture is important for talent management but does not have a direct role in shaping internal controls.</w:t>
      </w:r>
    </w:p>
    <w:p>
      <w:r>
        <w:t>Rationale: Correct. Culture at the top of the organization guides ethical standards and values, which are essential in the design and functioning of internal controls.</w:t>
      </w:r>
    </w:p>
    <w:p>
      <w:pPr>
        <w:pStyle w:val="Heading2"/>
      </w:pPr>
      <w:r>
        <w:t>AI10241</w:t>
      </w:r>
    </w:p>
    <w:p>
      <w:r>
        <w:t>Which factor best exemplifies the relationship between organizational culture and the control environment?</w:t>
      </w:r>
    </w:p>
    <w:p>
      <w:r>
        <w:t>A. The alignment of values, ethical standards, and leadership behavior directly enhances the effectiveness of internal controls and risk management practices.</w:t>
      </w:r>
    </w:p>
    <w:p>
      <w:r>
        <w:t>B. The alignment of values influences customer relations, with a secondary impact on internal controls.</w:t>
      </w:r>
    </w:p>
    <w:p>
      <w:r>
        <w:t>C. The alignment of values primarily drives market strategy rather than the robustness of internal control systems.</w:t>
      </w:r>
    </w:p>
    <w:p>
      <w:r>
        <w:t>D. The alignment of values is relevant to performance reviews and has minimal direct impact on control effectiveness.</w:t>
      </w:r>
    </w:p>
    <w:p>
      <w:r>
        <w:t>Rationale: Correct. The consistent application of values and ethics by leadership is crucial in building a strong control environment and effective risk management practices.</w:t>
      </w:r>
    </w:p>
    <w:p>
      <w:pPr>
        <w:pStyle w:val="Heading2"/>
      </w:pPr>
      <w:r>
        <w:t>AI10242</w:t>
      </w:r>
    </w:p>
    <w:p>
      <w:r>
        <w:t>How can an organization’s approach to decision‑making positively impact its overall governance framework?</w:t>
      </w:r>
    </w:p>
    <w:p>
      <w:r>
        <w:t>A. Integrating comprehensive stakeholder input and systematic review into decision‑making results in stronger governance and improved risk mitigation.</w:t>
      </w:r>
    </w:p>
    <w:p>
      <w:r>
        <w:t>B. Relying solely on historical data may lead to outdated governance practices and ineffective control measures.</w:t>
      </w:r>
    </w:p>
    <w:p>
      <w:r>
        <w:t>C. A reactive process that addresses issues only as they arise can undermine strategic governance and risk management.</w:t>
      </w:r>
    </w:p>
    <w:p>
      <w:r>
        <w:t>D. Centralized decisions made without diverse input can impede innovation and weaken the overall governance framework.</w:t>
      </w:r>
    </w:p>
    <w:p>
      <w:r>
        <w:t>Rationale: Correct. Inclusive, systematic decision‑making enhances governance by ensuring effective oversight of risks and controls.</w:t>
      </w:r>
    </w:p>
    <w:p>
      <w:pPr>
        <w:pStyle w:val="Heading2"/>
      </w:pPr>
      <w:r>
        <w:t>AI10243</w:t>
      </w:r>
    </w:p>
    <w:p>
      <w:r>
        <w:t>How do effective decision‑making processes positively influence individual engagement risks and control measures within an organization?</w:t>
      </w:r>
    </w:p>
    <w:p>
      <w:r>
        <w:t>A. Effective decision‑making characterized by thorough reviews and diverse input minimizes engagement risks and enhances the strength of control measures.</w:t>
      </w:r>
    </w:p>
    <w:p>
      <w:r>
        <w:t>B. Processes focused mainly on efficiency can neglect critical individual risk factors, leading to weaker controls.</w:t>
      </w:r>
    </w:p>
    <w:p>
      <w:r>
        <w:t>C. Centralized decision‑making with minimal stakeholder input may yield inconsistent risk assessments and suboptimal controls.</w:t>
      </w:r>
    </w:p>
    <w:p>
      <w:r>
        <w:t>D. Rapid decision‑making that prioritizes short‑term gains may increase engagement risks and compromise control quality.</w:t>
      </w:r>
    </w:p>
    <w:p>
      <w:r>
        <w:t>Rationale: Correct. Thorough, inclusive decision‑making reduces individual engagement risks and strengthens control measures across the organization.</w:t>
      </w:r>
    </w:p>
    <w:p>
      <w:pPr>
        <w:pStyle w:val="Heading2"/>
      </w:pPr>
      <w:r>
        <w:t>AI10244</w:t>
      </w:r>
    </w:p>
    <w:p>
      <w:r>
        <w:t>How does the adoption of participatory decision‑making practices positively affect an organization’s governance, risk management, and control processes?</w:t>
      </w:r>
    </w:p>
    <w:p>
      <w:r>
        <w:t>A. Participatory decision‑making that encourages collaboration, transparency, and accountability enhances governance, risk management, and control systems.</w:t>
      </w:r>
    </w:p>
    <w:p>
      <w:r>
        <w:t>B. Broad participation may sometimes delay decisions, which can hinder timely updates to risk management processes.</w:t>
      </w:r>
    </w:p>
    <w:p>
      <w:r>
        <w:t>C. Relying solely on consensus may dilute accountability and result in less-focused risk assessments and controls.</w:t>
      </w:r>
    </w:p>
    <w:p>
      <w:r>
        <w:t>D. A consensus‑driven approach might neglect specialized expertise needed to optimize internal controls and risk oversight.</w:t>
      </w:r>
    </w:p>
    <w:p>
      <w:r>
        <w:t>Rationale: Correct. Participatory decision‑making promotes collaboration and accountability, leading to improved governance, risk management, and controls.</w:t>
      </w:r>
    </w:p>
    <w:p>
      <w:pPr>
        <w:pStyle w:val="Heading2"/>
      </w:pPr>
      <w:r>
        <w:t>AI10245</w:t>
      </w:r>
    </w:p>
    <w:p>
      <w:r>
        <w:t>Which scenario best demonstrates the identification of compliance requirements within an organization?</w:t>
      </w:r>
    </w:p>
    <w:p>
      <w:r>
        <w:t>A. Reviewing current regulatory guidelines, industry standards, and internal policies to establish a comprehensive compliance framework.</w:t>
      </w:r>
    </w:p>
    <w:p>
      <w:r>
        <w:t>B. Relying on past compliance practices without considering recent regulatory changes or industry trends.</w:t>
      </w:r>
    </w:p>
    <w:p>
      <w:r>
        <w:t>C. Following the advice of external auditors to shape compliance measures.</w:t>
      </w:r>
    </w:p>
    <w:p>
      <w:r>
        <w:t>D. Basing compliance on informal employee feedback and anecdotal evidence rather than documented standards.</w:t>
      </w:r>
    </w:p>
    <w:p>
      <w:r>
        <w:t>Rationale: Correct. A comprehensive review of regulatory guidelines, industry standards, and internal policies is essential for identifying compliance requirements.</w:t>
      </w:r>
    </w:p>
    <w:p>
      <w:pPr>
        <w:pStyle w:val="Heading2"/>
      </w:pPr>
      <w:r>
        <w:t>AI10246</w:t>
      </w:r>
    </w:p>
    <w:p>
      <w:r>
        <w:t>How does the internal auditor contribute to detecting compliance-related issues within an organization’s ethical framework?</w:t>
      </w:r>
    </w:p>
    <w:p>
      <w:r>
        <w:t>A. By reviewing internal policies and practices against established ethical and legal benchmarks and reporting any discrepancies for corrective action.</w:t>
      </w:r>
    </w:p>
    <w:p>
      <w:r>
        <w:t>B. By delegating the evaluation of compliance issues to external auditors and focusing on operational reviews.</w:t>
      </w:r>
    </w:p>
    <w:p>
      <w:r>
        <w:t>C. By collecting data on ethical practices without conducting an assurance audit engagement.</w:t>
      </w:r>
    </w:p>
    <w:p>
      <w:r>
        <w:t>D. By monitoring financial controls while relying on management to address any ethical or compliance concerns.</w:t>
      </w:r>
    </w:p>
    <w:p>
      <w:r>
        <w:t>Rationale: Correct. Evaluating policies against ethical and legal benchmarks and reporting discrepancies is central to the auditor’s role in compliance monitoring.</w:t>
      </w:r>
    </w:p>
    <w:p>
      <w:pPr>
        <w:pStyle w:val="Heading2"/>
      </w:pPr>
      <w:r>
        <w:t>AI10247</w:t>
      </w:r>
    </w:p>
    <w:p>
      <w:r>
        <w:t>How can internal auditors recognize compliance-related issues through analysis of decision‑making processes?</w:t>
      </w:r>
    </w:p>
    <w:p>
      <w:r>
        <w:t>A. By evaluating whether decision‑making incorporates diverse input and clear criteria, which supports effective risk management and ethical control.</w:t>
      </w:r>
    </w:p>
    <w:p>
      <w:r>
        <w:t>B. By assuming that decisions made by top management are compliant with ethical standards and legal requirements.</w:t>
      </w:r>
    </w:p>
    <w:p>
      <w:r>
        <w:t>C. By relying on external reports to assess decision‑making without considering internal stakeholder feedback.</w:t>
      </w:r>
    </w:p>
    <w:p>
      <w:r>
        <w:t>D. By focusing on the speed of decision‑making rather than its quality or the diversity of input when assessing ethical compliance.</w:t>
      </w:r>
    </w:p>
    <w:p>
      <w:r>
        <w:t>Rationale: Correct. Assessing decision‑making for diverse input and clear criteria enables auditors to identify compliance issues that impact ethical controls.</w:t>
      </w:r>
    </w:p>
    <w:p>
      <w:pPr>
        <w:pStyle w:val="Heading2"/>
      </w:pPr>
      <w:r>
        <w:t>AI10248</w:t>
      </w:r>
    </w:p>
    <w:p>
      <w:r>
        <w:t>How can an internal auditor compare inherent and residual risks to evaluate control effectiveness?</w:t>
      </w:r>
    </w:p>
    <w:p>
      <w:r>
        <w:t>A. By measuring risk levels before controls and then after controls are applied, the auditor can determine the reduction achieved.</w:t>
      </w:r>
    </w:p>
    <w:p>
      <w:r>
        <w:t>B. By focusing on residual risk alone, the auditor infers that the effect of controls is sufficient without comparing it to inherent risk.</w:t>
      </w:r>
    </w:p>
    <w:p>
      <w:r>
        <w:t>C. By estimating inherent risk based on historical data and then assuming that residual risk follows similar patterns after controls.</w:t>
      </w:r>
    </w:p>
    <w:p>
      <w:r>
        <w:t>D. By assessing inherent risk from external benchmarks while treating residual risk as an independent measure unaffected by controls.</w:t>
      </w:r>
    </w:p>
    <w:p>
      <w:r>
        <w:t>Rationale: Correct. Comparing risk levels before and after control application provides a direct measure of how effective the controls are.</w:t>
      </w:r>
    </w:p>
    <w:p>
      <w:pPr>
        <w:pStyle w:val="Heading2"/>
      </w:pPr>
      <w:r>
        <w:t>AI10249</w:t>
      </w:r>
    </w:p>
    <w:p>
      <w:r>
        <w:t>How does the application of controls transform inherent risk into residual risk?</w:t>
      </w:r>
    </w:p>
    <w:p>
      <w:r>
        <w:t>A. Controls are applied to mitigate inherent risk, and the remaining exposure is identified as the residual risk level.</w:t>
      </w:r>
    </w:p>
    <w:p>
      <w:r>
        <w:t>B. Controls serve only to document inherent risk, leaving residual risk unchanged regardless of the controls’ effectiveness.</w:t>
      </w:r>
    </w:p>
    <w:p>
      <w:r>
        <w:t>C. Controls are used to measure inherent risk and then are factored out, resulting in residual risk being set by external variables.</w:t>
      </w:r>
    </w:p>
    <w:p>
      <w:r>
        <w:t>D. Controls are applied in parallel to inherent risk assessment, but residual risk is calculated independently from the effect of those controls.</w:t>
      </w:r>
    </w:p>
    <w:p>
      <w:r>
        <w:t>Rationale: Correct. The application of controls reduces the inherent risk, and the risk that remains after these controls is known as residual risk.</w:t>
      </w:r>
    </w:p>
    <w:p>
      <w:pPr>
        <w:pStyle w:val="Heading2"/>
      </w:pPr>
      <w:r>
        <w:t>AI10250</w:t>
      </w:r>
    </w:p>
    <w:p>
      <w:r>
        <w:t>Which statement best defines risk management in an organization?</w:t>
      </w:r>
    </w:p>
    <w:p>
      <w:r>
        <w:t>A. Risk management is the process of identifying, assessing, mitigating, and monitoring risks to minimize adverse impacts on objectives.</w:t>
      </w:r>
    </w:p>
    <w:p>
      <w:r>
        <w:t>B. Risk management is the practice of avoiding risks by halting operations when any risk is identified.</w:t>
      </w:r>
    </w:p>
    <w:p>
      <w:r>
        <w:t>C. Risk management is a reactive process that addresses issues only after they occur, without proactive measures.</w:t>
      </w:r>
    </w:p>
    <w:p>
      <w:r>
        <w:t>D. Risk management is the delegation of risk-related decisions to external consultants without internal evaluation.</w:t>
      </w:r>
    </w:p>
    <w:p>
      <w:r>
        <w:t>Rationale: Correct. Risk management involves a systematic process that includes risk identification, assessment, mitigation, and monitoring.</w:t>
      </w:r>
    </w:p>
    <w:p>
      <w:pPr>
        <w:pStyle w:val="Heading2"/>
      </w:pPr>
      <w:r>
        <w:t>AI10251</w:t>
      </w:r>
    </w:p>
    <w:p>
      <w:r>
        <w:t>Which statement best explains the role of risk assessment in the risk management process?</w:t>
      </w:r>
    </w:p>
    <w:p>
      <w:r>
        <w:t>A. Risk assessment involves systematically evaluating the likelihood and impact of potential risks to inform effective mitigation strategies.</w:t>
      </w:r>
    </w:p>
    <w:p>
      <w:r>
        <w:t>B. Risk assessment is the practice of dismissing potential risks that appear unlikely, without further analysis.</w:t>
      </w:r>
    </w:p>
    <w:p>
      <w:r>
        <w:t>C. Risk assessment is a quantitative exercise that ignores qualitative factors in risk evaluation.</w:t>
      </w:r>
    </w:p>
    <w:p>
      <w:r>
        <w:t>D. Risk assessment considers all potential risks without considering risk mitigation.</w:t>
      </w:r>
    </w:p>
    <w:p>
      <w:r>
        <w:t>Rationale: Correct. Risk assessment is a systematic evaluation of both the likelihood and impact of risks, serving as a foundation for mitigation strategies.</w:t>
      </w:r>
    </w:p>
    <w:p>
      <w:pPr>
        <w:pStyle w:val="Heading2"/>
      </w:pPr>
      <w:r>
        <w:t>AI10252</w:t>
      </w:r>
    </w:p>
    <w:p>
      <w:r>
        <w:t>How does a systematic risk management process benefit organizational decision-making?</w:t>
      </w:r>
    </w:p>
    <w:p>
      <w:r>
        <w:t>A. A systematic process offers structured analysis and clear mitigation strategies, enabling informed decisions that support resilience and performance.</w:t>
      </w:r>
    </w:p>
    <w:p>
      <w:r>
        <w:t>B. A systematic process tends to overcomplicate decisions by relying solely on rigid frameworks without flexibility.</w:t>
      </w:r>
    </w:p>
    <w:p>
      <w:r>
        <w:t>C. A systematic process restricts decision-making by focusing only on past risks and ignoring future opportunities.</w:t>
      </w:r>
    </w:p>
    <w:p>
      <w:r>
        <w:t>D. A systematic process separates risk considerations from decision-making, making them irrelevant to strategic planning.</w:t>
      </w:r>
    </w:p>
    <w:p>
      <w:r>
        <w:t>Rationale: Correct. A structured risk management process provides clear insights and strategies that enhance decision-making and organizational resilience.</w:t>
      </w:r>
    </w:p>
    <w:p>
      <w:pPr>
        <w:pStyle w:val="Heading2"/>
      </w:pPr>
      <w:r>
        <w:t>AI10253</w:t>
      </w:r>
    </w:p>
    <w:p>
      <w:r>
        <w:t>How does an organization typically determine its risk appetite within a risk management framework?</w:t>
      </w:r>
    </w:p>
    <w:p>
      <w:r>
        <w:t>A. By assessing strategic objectives, market conditions, and stakeholder expectations to establish a broad level of acceptable risk.</w:t>
      </w:r>
    </w:p>
    <w:p>
      <w:r>
        <w:t>B. By relying on historical loss data to set fixed risk tolerance ranges.</w:t>
      </w:r>
    </w:p>
    <w:p>
      <w:r>
        <w:t>C. By adopting industry benchmarks without adjusting for the organization’s unique risk environment.</w:t>
      </w:r>
    </w:p>
    <w:p>
      <w:r>
        <w:t>D. By complying with regulatory requirements instead of strategic considerations.</w:t>
      </w:r>
    </w:p>
    <w:p>
      <w:r>
        <w:t>Rationale: Correct. Determining risk appetite involves evaluating strategic objectives, market conditions, and stakeholder expectations to set a holistic risk threshold.</w:t>
      </w:r>
    </w:p>
    <w:p>
      <w:pPr>
        <w:pStyle w:val="Heading2"/>
      </w:pPr>
      <w:r>
        <w:t>AI10254</w:t>
      </w:r>
    </w:p>
    <w:p>
      <w:r>
        <w:t>How can an organization use risk tolerance levels to monitor and control its overall risk exposure?</w:t>
      </w:r>
    </w:p>
    <w:p>
      <w:r>
        <w:t>A. Risk tolerance levels serve as guideposts that allow continuous monitoring and adjustment to ensure risk exposures remain within acceptable limits.</w:t>
      </w:r>
    </w:p>
    <w:p>
      <w:r>
        <w:t>B. Risk tolerance levels are set at one point and remain static throughout the risk management cycle, regardless of changes.</w:t>
      </w:r>
    </w:p>
    <w:p>
      <w:r>
        <w:t>C. Risk tolerance levels are primarily defined by external market conditions.</w:t>
      </w:r>
    </w:p>
    <w:p>
      <w:r>
        <w:t>D. Risk tolerance levels are used at the start of an audit engagement and separate from ongoing risk assessments.</w:t>
      </w:r>
    </w:p>
    <w:p>
      <w:r>
        <w:t>Rationale: Correct. Risk tolerance levels provide measurable benchmarks that facilitate continuous monitoring and adjustments to maintain acceptable risk exposures.</w:t>
      </w:r>
    </w:p>
    <w:p>
      <w:pPr>
        <w:pStyle w:val="Heading2"/>
      </w:pPr>
      <w:r>
        <w:t>AI10255</w:t>
      </w:r>
    </w:p>
    <w:p>
      <w:r>
        <w:t>How does integrating risk assessment with continuous monitoring enhance the overall risk management process?</w:t>
      </w:r>
    </w:p>
    <w:p>
      <w:r>
        <w:t>A. Integration allows for ongoing evaluation of risk levels and control performance, facilitating timely adjustments to risk strategies.</w:t>
      </w:r>
    </w:p>
    <w:p>
      <w:r>
        <w:t>B. Integration focuses on quantitative data without considering the effectiveness of controls.</w:t>
      </w:r>
    </w:p>
    <w:p>
      <w:r>
        <w:t>C. Integration ensures that risk assessment is completed once, with monitoring occurring independently of control changes.</w:t>
      </w:r>
    </w:p>
    <w:p>
      <w:r>
        <w:t>D. Integration replaces the need for separate risk assessment by relying entirely on continuous monitoring.</w:t>
      </w:r>
    </w:p>
    <w:p>
      <w:r>
        <w:t>Rationale: Correct. Integrating risk assessment and continuous monitoring enables timely adjustments by providing an ongoing evaluation of risks and controls.</w:t>
      </w:r>
    </w:p>
    <w:p>
      <w:pPr>
        <w:pStyle w:val="Heading2"/>
      </w:pPr>
      <w:r>
        <w:t>AI10256</w:t>
      </w:r>
    </w:p>
    <w:p>
      <w:r>
        <w:t>How does a risk management framework benefit an organization's processes and functions?</w:t>
      </w:r>
    </w:p>
    <w:p>
      <w:r>
        <w:t>A. It provides a systematic approach to identify, assess, and mitigate risks, aligning processes with strategic objectives and enhancing decision‑making.</w:t>
      </w:r>
    </w:p>
    <w:p>
      <w:r>
        <w:t>B. It primarily serves as a method to identify risks and strategic objectives without determining risk response.</w:t>
      </w:r>
    </w:p>
    <w:p>
      <w:r>
        <w:t>C. It acts as a reactive tool that addresses issues after they occur, offering suggestions for improvement.</w:t>
      </w:r>
    </w:p>
    <w:p>
      <w:r>
        <w:t>D. It is used mainly to document risk events and integrate current strategic objectives into operational processes.</w:t>
      </w:r>
    </w:p>
    <w:p>
      <w:r>
        <w:t>Rationale: Correct. A systematic framework enables proactive risk identification, assessment, and mitigation, aligning processes with strategy and improving decisions.</w:t>
      </w:r>
    </w:p>
    <w:p>
      <w:pPr>
        <w:pStyle w:val="Heading2"/>
      </w:pPr>
      <w:r>
        <w:t>AI10257</w:t>
      </w:r>
    </w:p>
    <w:p>
      <w:r>
        <w:t>How does the adoption of a risk management framework enhance overall organizational effectiveness?</w:t>
      </w:r>
    </w:p>
    <w:p>
      <w:r>
        <w:t>A. It establishes clear procedures for risk identification, assessment, and control, thereby supporting informed decision‑making and strategic alignment.</w:t>
      </w:r>
    </w:p>
    <w:p>
      <w:r>
        <w:t>B. It provides a record of risk events that can be used for post‑incident evaluation.</w:t>
      </w:r>
    </w:p>
    <w:p>
      <w:r>
        <w:t xml:space="preserve">C. It focuses on financial risks, ensuring accurate and complete financial reporting. </w:t>
      </w:r>
    </w:p>
    <w:p>
      <w:r>
        <w:t>D. It standardizes the risk register and ensures transparent reporting of risk events.</w:t>
      </w:r>
    </w:p>
    <w:p>
      <w:r>
        <w:t>Rationale: Correct. By establishing clear risk management procedures, the framework supports informed decision‑making and strategic alignment, enhancing organizational effectiveness.</w:t>
      </w:r>
    </w:p>
    <w:p>
      <w:pPr>
        <w:pStyle w:val="Heading2"/>
      </w:pPr>
      <w:r>
        <w:t>AI10258</w:t>
      </w:r>
    </w:p>
    <w:p>
      <w:r>
        <w:t>How does the implementation of a risk management framework best impact the organization's ability to manage risks effectively?</w:t>
      </w:r>
    </w:p>
    <w:p>
      <w:r>
        <w:t>A. It creates a structured environment for proactive risk management, leading to improved mitigation strategies and enhanced operational resilience.</w:t>
      </w:r>
    </w:p>
    <w:p>
      <w:r>
        <w:t>B. It serves as a repository for categorizing relevant risks.</w:t>
      </w:r>
    </w:p>
    <w:p>
      <w:r>
        <w:t>C. It provides a risk management template to document the risk universe.</w:t>
      </w:r>
    </w:p>
    <w:p>
      <w:r>
        <w:t>D. It includes historical risk analysis along with horizon risks.</w:t>
      </w:r>
    </w:p>
    <w:p>
      <w:r>
        <w:t>Rationale: Correct. A structured risk management framework supports effective risk mitigation by fostering proactive management and enhancing organizational resilience.</w:t>
      </w:r>
    </w:p>
    <w:p>
      <w:pPr>
        <w:pStyle w:val="Heading2"/>
      </w:pPr>
      <w:r>
        <w:t>AI10259</w:t>
      </w:r>
    </w:p>
    <w:p>
      <w:r>
        <w:t>How do internal controls support compliance with legal and regulatory requirements?</w:t>
      </w:r>
    </w:p>
    <w:p>
      <w:r>
        <w:t>A. They establish structured procedures and protocols that help ensure adherence to laws and regulations.</w:t>
      </w:r>
    </w:p>
    <w:p>
      <w:r>
        <w:t>B. They primarily provide a framework for documenting compliance activities.</w:t>
      </w:r>
    </w:p>
    <w:p>
      <w:r>
        <w:t>C. They serve as advisory guidelines that management may choose to follow without strict enforcement.</w:t>
      </w:r>
    </w:p>
    <w:p>
      <w:r>
        <w:t>D. They are focused on internal process improvement and comparison to competitive benchmarking.</w:t>
      </w:r>
    </w:p>
    <w:p>
      <w:r>
        <w:t>Rationale: Correct. Structured internal controls are essential in ensuring that organizations follow legal and regulatory mandates consistently.</w:t>
      </w:r>
    </w:p>
    <w:p>
      <w:pPr>
        <w:pStyle w:val="Heading2"/>
      </w:pPr>
      <w:r>
        <w:t>AI10260</w:t>
      </w:r>
    </w:p>
    <w:p>
      <w:r>
        <w:t>How do internal controls enhance operational efficiency within an organization?</w:t>
      </w:r>
    </w:p>
    <w:p>
      <w:r>
        <w:t>A. They streamline processes through defined procedures, reduce errors, and minimize waste, thereby improving overall efficiency.</w:t>
      </w:r>
    </w:p>
    <w:p>
      <w:r>
        <w:t>B. They focus on setting long-term strategic goals.</w:t>
      </w:r>
    </w:p>
    <w:p>
      <w:r>
        <w:t>C. They are used mainly for monitoring compliance with external standards.</w:t>
      </w:r>
    </w:p>
    <w:p>
      <w:r>
        <w:t>D. They provide guidelines for employee behavior that indirectly impact operational speed.</w:t>
      </w:r>
    </w:p>
    <w:p>
      <w:r>
        <w:t>Rationale: Correct. Clearly defined internal controls streamline operations by reducing errors and waste, leading to greater efficiency.</w:t>
      </w:r>
    </w:p>
    <w:p>
      <w:pPr>
        <w:pStyle w:val="Heading2"/>
      </w:pPr>
      <w:r>
        <w:t>AI10261</w:t>
      </w:r>
    </w:p>
    <w:p>
      <w:r>
        <w:t>When reviewing processes involving large cash transactions, how should an internal auditor determine whether fraud risks require special consideration?</w:t>
      </w:r>
    </w:p>
    <w:p>
      <w:r>
        <w:t>A. By analyzing transaction volume, segregation of duties, and reconciliation procedures to assess vulnerabilities.</w:t>
      </w:r>
    </w:p>
    <w:p>
      <w:r>
        <w:t>B. By noting the frequency of transactions and relying upon internal controls.</w:t>
      </w:r>
    </w:p>
    <w:p>
      <w:r>
        <w:t>C. By focusing on management reports and analytical review procedures.</w:t>
      </w:r>
    </w:p>
    <w:p>
      <w:r>
        <w:t>D. By evaluating the qualifications of operating personnel and documented internal controls.</w:t>
      </w:r>
    </w:p>
    <w:p>
      <w:r>
        <w:t>Rationale: Correct. Analyzing transaction volume, duty segregation, and reconciliation procedures is essential to identifying vulnerabilities in high-risk cash processes.</w:t>
      </w:r>
    </w:p>
    <w:p>
      <w:pPr>
        <w:pStyle w:val="Heading2"/>
      </w:pPr>
      <w:r>
        <w:t>AI10262</w:t>
      </w:r>
    </w:p>
    <w:p>
      <w:r>
        <w:t>In an audit engagement focusing on payroll processes, which factors should lead an internal auditor to assess fraud risks in detail?</w:t>
      </w:r>
    </w:p>
    <w:p>
      <w:r>
        <w:t>A. When anomalies such as ghost employees, irregular payroll adjustments, and weak approval processes signal potential fraud.</w:t>
      </w:r>
    </w:p>
    <w:p>
      <w:r>
        <w:t>B. When payroll is processed offsite and human resources has high turnover.</w:t>
      </w:r>
    </w:p>
    <w:p>
      <w:r>
        <w:t>C. When the payroll system is completely integrated with human resources, relying primarily on automated controls.</w:t>
      </w:r>
    </w:p>
    <w:p>
      <w:r>
        <w:t>D. When regular independent reviews indicate that journal entries are made relating to vacation time and employee departures.</w:t>
      </w:r>
    </w:p>
    <w:p>
      <w:r>
        <w:t>Rationale: Correct. Anomalies like ghost employees and irregular adjustments in payroll indicate a higher potential for fraud, warranting special consideration.</w:t>
      </w:r>
    </w:p>
    <w:p>
      <w:pPr>
        <w:pStyle w:val="Heading2"/>
      </w:pPr>
      <w:r>
        <w:t>AI10263</w:t>
      </w:r>
    </w:p>
    <w:p>
      <w:r>
        <w:t>When evaluating inventory management processes, how should an internal auditor determine whether fraud risks warrant special consideration?</w:t>
      </w:r>
    </w:p>
    <w:p>
      <w:r>
        <w:t>A. By reviewing inventory recording methods, performing physical counts, and identifying discrepancies that could indicate manipulation.</w:t>
      </w:r>
    </w:p>
    <w:p>
      <w:r>
        <w:t>B. By relying on periodic inventory reports and analytical review procedures.</w:t>
      </w:r>
    </w:p>
    <w:p>
      <w:r>
        <w:t>C. By assessing inventory based on historical data and established controls.</w:t>
      </w:r>
    </w:p>
    <w:p>
      <w:r>
        <w:t>D. By focusing on cost control measures and inventory trend analysis.</w:t>
      </w:r>
    </w:p>
    <w:p>
      <w:r>
        <w:t>Rationale: Correct. Reviewing recording methods, conducting physical counts, and identifying discrepancies are essential steps to uncovering potential fraud in inventory management.</w:t>
      </w:r>
    </w:p>
    <w:p>
      <w:pPr>
        <w:pStyle w:val="Heading2"/>
      </w:pPr>
      <w:r>
        <w:t>AI10264</w:t>
      </w:r>
    </w:p>
    <w:p>
      <w:r>
        <w:t>How can an organization’s integration of risk assessments and monitoring best be used to determine the effectiveness of its fraud risk management process?</w:t>
      </w:r>
    </w:p>
    <w:p>
      <w:r>
        <w:t>A. By comparing risk assessments with ongoing monitoring results to measure how well controls reduce potential fraud exposure.</w:t>
      </w:r>
    </w:p>
    <w:p>
      <w:r>
        <w:t>B. By relying on historical risk assessments without incorporating data from routine monitoring for current exposures.</w:t>
      </w:r>
    </w:p>
    <w:p>
      <w:r>
        <w:t xml:space="preserve">C. By using independent audit engagements to review risk assessments and perform analytical review procedures. </w:t>
      </w:r>
    </w:p>
    <w:p>
      <w:r>
        <w:t>D. By focusing on external benchmarks for risk identification and relying on the external auditors to evaluate financial controls.</w:t>
      </w:r>
    </w:p>
    <w:p>
      <w:r>
        <w:t>Rationale: Correct. Comparing risk assessments with ongoing monitoring results helps measure the effectiveness of controls in reducing fraud exposure.</w:t>
      </w:r>
    </w:p>
    <w:p>
      <w:pPr>
        <w:pStyle w:val="Heading2"/>
      </w:pPr>
      <w:r>
        <w:t>AI10265</w:t>
      </w:r>
    </w:p>
    <w:p>
      <w:r>
        <w:t>When reviewing an organization’s fraud risk management framework, how does the tone at the top contribute to the overall control environment?</w:t>
      </w:r>
    </w:p>
    <w:p>
      <w:r>
        <w:t>A. It establishes clear ethical standards and accountability measures that help maintain robust controls and reduce fraud risk.</w:t>
      </w:r>
    </w:p>
    <w:p>
      <w:r>
        <w:t>B. It shifts the focus to compliance with regulatory requirements and the organization’s strategic plans.</w:t>
      </w:r>
    </w:p>
    <w:p>
      <w:r>
        <w:t>C. It primarily drives financial performance targets and budget monitoring.</w:t>
      </w:r>
    </w:p>
    <w:p>
      <w:r>
        <w:t>D. It emphasizes reliance on external audit results to detect the financial fraud.</w:t>
      </w:r>
    </w:p>
    <w:p>
      <w:r>
        <w:t>Rationale: Correct. The tone at the top, by setting ethical standards and accountability, plays a critical role in maintaining an effective control environment to deter fraud.</w:t>
      </w:r>
    </w:p>
    <w:p>
      <w:pPr>
        <w:pStyle w:val="Heading2"/>
      </w:pPr>
      <w:r>
        <w:t>AI10266</w:t>
      </w:r>
    </w:p>
    <w:p>
      <w:r>
        <w:t>How does segregation of duties best contribute to fraud detection in financial processes?</w:t>
      </w:r>
    </w:p>
    <w:p>
      <w:r>
        <w:t>A. Assigning distinct responsibilities for processing, approving, and reconciling transactions to provide multiple layers of review.</w:t>
      </w:r>
    </w:p>
    <w:p>
      <w:r>
        <w:t>B. Centralizing similar transaction processing within one department to provide efficiency, and conducting routine external audit engagements.</w:t>
      </w:r>
    </w:p>
    <w:p>
      <w:r>
        <w:t>C. Relying on automated systems and using the accounting department to conduct periodic monitoring.</w:t>
      </w:r>
    </w:p>
    <w:p>
      <w:r>
        <w:t>D. Centralizing similar transaction processing within one department to provide efficiency, and conducting routine internal audit engagements.</w:t>
      </w:r>
    </w:p>
    <w:p>
      <w:r>
        <w:t>Rationale: Correct. Separating roles ensures independent verification at each step, which enhances fraud detection.</w:t>
      </w:r>
    </w:p>
    <w:p>
      <w:pPr>
        <w:pStyle w:val="Heading2"/>
      </w:pPr>
      <w:r>
        <w:t>AI10267</w:t>
      </w:r>
    </w:p>
    <w:p>
      <w:r>
        <w:t>In financial reporting, which control best utilizes segregation of duties to enhance information reliability?</w:t>
      </w:r>
    </w:p>
    <w:p>
      <w:r>
        <w:t>A. Separating transaction authorization, recording, and reconciliation processes to provide independent checks at every stage.</w:t>
      </w:r>
    </w:p>
    <w:p>
      <w:r>
        <w:t>B. Combining authorization and recording functions and utilizing periodic supervisory reviews for validation.</w:t>
      </w:r>
    </w:p>
    <w:p>
      <w:r>
        <w:t>C. Relying on an automated system to perform all transaction functions combined with reconciliation by the accounting department.</w:t>
      </w:r>
    </w:p>
    <w:p>
      <w:r>
        <w:t>D. Implementing routine internal audit engagements of transactions while maintaining a centralized processing function.</w:t>
      </w:r>
    </w:p>
    <w:p>
      <w:r>
        <w:t>Rationale: Correct. Separating key functions in financial reporting creates a robust system of checks that enhances the reliability of reported data.</w:t>
      </w:r>
    </w:p>
    <w:p>
      <w:pPr>
        <w:pStyle w:val="Heading2"/>
      </w:pPr>
      <w:r>
        <w:t>AI10268</w:t>
      </w:r>
    </w:p>
    <w:p>
      <w:r>
        <w:t>When reviewing an organization’s control structure, which aspect of authority levels most effectively helps prevent fraud?</w:t>
      </w:r>
    </w:p>
    <w:p>
      <w:r>
        <w:t>A. Clear segregation of authority that distributes decision-making power across multiple roles to create effective checks and balances.</w:t>
      </w:r>
    </w:p>
    <w:p>
      <w:r>
        <w:t>B. Centralized authority concentrated in one individual, ensuring efficient oversight.</w:t>
      </w:r>
    </w:p>
    <w:p>
      <w:r>
        <w:t>C. Authority shared among several departments with ongoing control monitoring.</w:t>
      </w:r>
    </w:p>
    <w:p>
      <w:r>
        <w:t>D. A hierarchical structure where authority is delegated to unrelated departments.</w:t>
      </w:r>
    </w:p>
    <w:p>
      <w:r>
        <w:t>Rationale: Correct. Clear segregation of authority creates effective checks and balances that minimize opportunities for fraud.</w:t>
      </w:r>
    </w:p>
    <w:p>
      <w:pPr>
        <w:pStyle w:val="Heading2"/>
      </w:pPr>
      <w:r>
        <w:t>AI10269</w:t>
      </w:r>
    </w:p>
    <w:p>
      <w:r>
        <w:t>In evaluating risk controls, how can the implementation of defined authority levels reduce the likelihood of fraud?</w:t>
      </w:r>
    </w:p>
    <w:p>
      <w:r>
        <w:t>A. By establishing distinct roles with clear limits on decision-making power, thereby ensuring that each critical function is independently verified.</w:t>
      </w:r>
    </w:p>
    <w:p>
      <w:r>
        <w:t>B. By centralizing decision-making authority with top management to maintain consistency and reduce administrative overhead.</w:t>
      </w:r>
    </w:p>
    <w:p>
      <w:r>
        <w:t>C. By allowing flexible role assignments that adapt quickly to changing business needs with ongoing transaction monitoring.</w:t>
      </w:r>
    </w:p>
    <w:p>
      <w:r>
        <w:t>D. By providing full authority to appropriate operating management along with routine internal auditing.</w:t>
      </w:r>
    </w:p>
    <w:p>
      <w:r>
        <w:t>Rationale: Correct. Defined authority levels create clear, independent verification at each critical stage, significantly reducing fraud risk.</w:t>
      </w:r>
    </w:p>
    <w:p>
      <w:pPr>
        <w:pStyle w:val="Heading2"/>
      </w:pPr>
      <w:r>
        <w:t>AI10270</w:t>
      </w:r>
    </w:p>
    <w:p>
      <w:r>
        <w:t>How does the internal audit function ensure the integrity of fraud investigations?</w:t>
      </w:r>
    </w:p>
    <w:p>
      <w:r>
        <w:t>A. By performing thorough, unbiased reviews of fraud claims and validating evidence before reporting findings to the appropriate oversight bodies.</w:t>
      </w:r>
    </w:p>
    <w:p>
      <w:r>
        <w:t>B. By accepting initial fraud reports and relying on management’s review of the incident.</w:t>
      </w:r>
    </w:p>
    <w:p>
      <w:r>
        <w:t>C. By conducting reviews that focus primarily on compliance and interviewing staff suspected of fraud.</w:t>
      </w:r>
    </w:p>
    <w:p>
      <w:r>
        <w:t>D. By outsourcing the evidence validation process entirely to third-party specialists, eliminating the need for oversight.</w:t>
      </w:r>
    </w:p>
    <w:p>
      <w:r>
        <w:t>Rationale: Correct. A thorough, independent review of fraud claims and evidence validation is essential to maintaining the integrity of investigations.</w:t>
      </w:r>
    </w:p>
    <w:p>
      <w:pPr>
        <w:pStyle w:val="Heading2"/>
      </w:pPr>
      <w:r>
        <w:t>AI10271</w:t>
      </w:r>
    </w:p>
    <w:p>
      <w:r>
        <w:t>During a fraud investigation, which interviewing technique best encourages witnesses to provide detailed, candid responses?</w:t>
      </w:r>
    </w:p>
    <w:p>
      <w:r>
        <w:t>A. Asking open‑ended questions that invite narrative responses and elaboration.</w:t>
      </w:r>
    </w:p>
    <w:p>
      <w:r>
        <w:t xml:space="preserve">B. Asking yes‑or‑no questions to get the perpetrator to admit wrongdoing. </w:t>
      </w:r>
    </w:p>
    <w:p>
      <w:r>
        <w:t>C. Using leading questions that suggest a desired response to guide the interviewee.</w:t>
      </w:r>
    </w:p>
    <w:p>
      <w:r>
        <w:t>D. By following an organized script of standard questions that often prove effective.</w:t>
      </w:r>
    </w:p>
    <w:p>
      <w:r>
        <w:t>Rationale: Correct. Open‑ended questions foster detailed, candid responses by allowing interviewees to share their perspectives in their own words.</w:t>
      </w:r>
    </w:p>
    <w:p>
      <w:pPr>
        <w:pStyle w:val="Heading2"/>
      </w:pPr>
      <w:r>
        <w:t>AI10272</w:t>
      </w:r>
    </w:p>
    <w:p>
      <w:r>
        <w:t>In a fraud investigation, how should an internal auditor prepare in order to ensure effective interviewing?</w:t>
      </w:r>
    </w:p>
    <w:p>
      <w:r>
        <w:t>A. By reviewing background information on the case, planning open‑ended questions, and preparing to document responses meticulously.</w:t>
      </w:r>
    </w:p>
    <w:p>
      <w:r>
        <w:t>B. By focusing on past incidents and preparing a fixed set of questions utilized in prior investigations.</w:t>
      </w:r>
    </w:p>
    <w:p>
      <w:r>
        <w:t>C. By having an informal, ad hoc conversation during the interview to relax the offender.</w:t>
      </w:r>
    </w:p>
    <w:p>
      <w:r>
        <w:t>D. By using standard interview forms that are distributed to all interviewees to ensure consistency.</w:t>
      </w:r>
    </w:p>
    <w:p>
      <w:r>
        <w:t>Rationale: Correct. Proper preparation, including background research and planning open‑ended questions, is essential for conducting effective and unbiased fraud investigation interviews.</w:t>
      </w:r>
    </w:p>
    <w:p>
      <w:pPr>
        <w:pStyle w:val="Heading2"/>
      </w:pPr>
      <w:r>
        <w:t>AI10273</w:t>
      </w:r>
    </w:p>
    <w:p>
      <w:r>
        <w:t>Which scenario best illustrates an opportunity for internal auditors to coordinate with fraud investigators?</w:t>
      </w:r>
    </w:p>
    <w:p>
      <w:r>
        <w:t>A. Jointly reviewing risk assessments, prior investigations, and whistleblower complaints to identify emerging fraud patterns.</w:t>
      </w:r>
    </w:p>
    <w:p>
      <w:r>
        <w:t>B. Conducting risk assessments independently without integrating findings from fraud investigations or whistleblower reports to corroborate the results.</w:t>
      </w:r>
    </w:p>
    <w:p>
      <w:r>
        <w:t>C. Relying on historical fraud data and existing internal controls and deferring to the external auditors.</w:t>
      </w:r>
    </w:p>
    <w:p>
      <w:r>
        <w:t>D. Delegating fraud-related reviews to the external auditors.</w:t>
      </w:r>
    </w:p>
    <w:p>
      <w:r>
        <w:t>Rationale: Correct. Coordinating reviews enhances fraud detection by integrating diverse sources of information.</w:t>
      </w:r>
    </w:p>
    <w:p>
      <w:pPr>
        <w:pStyle w:val="Heading2"/>
      </w:pPr>
      <w:r>
        <w:t>AI10274</w:t>
      </w:r>
    </w:p>
    <w:p>
      <w:r>
        <w:t>How does integrating fraud investigation findings into risk assessments best enhance fraud risk management?</w:t>
      </w:r>
    </w:p>
    <w:p>
      <w:r>
        <w:t>A. By systematically comparing current risk assessments with findings from fraud investigations to update controls and mitigation strategies.</w:t>
      </w:r>
    </w:p>
    <w:p>
      <w:r>
        <w:t>B. By maintaining separate review processes for risk assessments and fraud investigations.</w:t>
      </w:r>
    </w:p>
    <w:p>
      <w:r>
        <w:t>C. By relying on internal financial data and prior audit results to complete risk assessments.</w:t>
      </w:r>
    </w:p>
    <w:p>
      <w:r>
        <w:t>D. By conducting risk assessments on an annual basis and including input from management.</w:t>
      </w:r>
    </w:p>
    <w:p>
      <w:r>
        <w:t>Rationale: Correct. Integration of investigation findings improves risk management by ensuring that control measures are updated and effective.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562465E905B946A4A99C3D7915E541" ma:contentTypeVersion="2" ma:contentTypeDescription="Create a new document." ma:contentTypeScope="" ma:versionID="de6b1563825b3f039afc0fd689855e01">
  <xsd:schema xmlns:xsd="http://www.w3.org/2001/XMLSchema" xmlns:xs="http://www.w3.org/2001/XMLSchema" xmlns:p="http://schemas.microsoft.com/office/2006/metadata/properties" xmlns:ns2="d28b270b-0015-41b3-b74f-abf254be3e71" targetNamespace="http://schemas.microsoft.com/office/2006/metadata/properties" ma:root="true" ma:fieldsID="5bdc5fd4ee9e155f54cabfc59e00f7d9" ns2:_="">
    <xsd:import namespace="d28b270b-0015-41b3-b74f-abf254be3e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b270b-0015-41b3-b74f-abf254be3e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FE8464A-0777-454D-B4F7-F5EB882A0414}"/>
</file>

<file path=customXml/itemProps3.xml><?xml version="1.0" encoding="utf-8"?>
<ds:datastoreItem xmlns:ds="http://schemas.openxmlformats.org/officeDocument/2006/customXml" ds:itemID="{DF3D717A-AA06-4086-80E7-651A96A4FC89}"/>
</file>

<file path=customXml/itemProps4.xml><?xml version="1.0" encoding="utf-8"?>
<ds:datastoreItem xmlns:ds="http://schemas.openxmlformats.org/officeDocument/2006/customXml" ds:itemID="{5051A156-E94A-4533-B182-CBBED6243D36}"/>
</file>

<file path=docMetadata/LabelInfo.xml><?xml version="1.0" encoding="utf-8"?>
<clbl:labelList xmlns:clbl="http://schemas.microsoft.com/office/2020/mipLabelMetadata">
  <clbl:label id="{32469fad-1d8b-48bc-9d8d-38517dab256c}" enabled="1" method="Standard" siteId="{9c13349f-deb7-4d9c-aaaa-3bda03a2f92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0x01010020562465E905B946A4A99C3D7915E541</vt:lpwstr>
  </property>
  <property fmtid="{D5CDD505-2E9C-101B-9397-08002B2CF9AE}" pid="3" name="Order">
    <vt:r8>789600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